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4362" w14:textId="77777777" w:rsidR="00E02A8B" w:rsidRPr="00F03AC2" w:rsidRDefault="00E02A8B" w:rsidP="00E02A8B">
      <w:pPr>
        <w:pStyle w:val="Ttulo"/>
        <w:widowControl w:val="0"/>
        <w:spacing w:after="0"/>
        <w:contextualSpacing w:val="0"/>
        <w:jc w:val="center"/>
        <w:rPr>
          <w:rFonts w:ascii="Calibri" w:hAnsi="Calibri" w:cs="Calibri"/>
          <w:b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b/>
          <w:color w:val="auto"/>
          <w:sz w:val="24"/>
          <w:szCs w:val="24"/>
          <w:lang w:val="es-ES"/>
        </w:rPr>
        <w:t>MODELO DE MEMORIA JUSTIFICATIVA</w:t>
      </w:r>
    </w:p>
    <w:p w14:paraId="6053E010" w14:textId="77777777" w:rsidR="00E02A8B" w:rsidRPr="00E02A8B" w:rsidRDefault="00E02A8B" w:rsidP="00E02A8B">
      <w:pPr>
        <w:pStyle w:val="Ttulo"/>
        <w:widowControl w:val="0"/>
        <w:spacing w:after="0"/>
        <w:contextualSpacing w:val="0"/>
        <w:jc w:val="center"/>
        <w:rPr>
          <w:rFonts w:ascii="Calibri" w:hAnsi="Calibri" w:cs="Calibri"/>
          <w:i/>
          <w:color w:val="auto"/>
          <w:sz w:val="24"/>
          <w:szCs w:val="24"/>
          <w:lang w:val="es-ES"/>
        </w:rPr>
      </w:pPr>
      <w:r w:rsidRPr="00E02A8B">
        <w:rPr>
          <w:rFonts w:ascii="Calibri" w:hAnsi="Calibri" w:cs="Calibri"/>
          <w:i/>
          <w:color w:val="auto"/>
          <w:sz w:val="24"/>
          <w:szCs w:val="24"/>
          <w:lang w:val="es-ES"/>
        </w:rPr>
        <w:t>Ayuda IA2 a la organización de congresos de carácter científico (2026)</w:t>
      </w:r>
    </w:p>
    <w:p w14:paraId="0CC7C15F" w14:textId="77777777" w:rsidR="00E02A8B" w:rsidRDefault="00E02A8B" w:rsidP="00E02A8B">
      <w:pPr>
        <w:pStyle w:val="Ttulo"/>
        <w:widowControl w:val="0"/>
        <w:spacing w:after="0"/>
        <w:contextualSpacing w:val="0"/>
        <w:jc w:val="center"/>
        <w:rPr>
          <w:rFonts w:ascii="Calibri" w:hAnsi="Calibri" w:cs="Calibri"/>
          <w:color w:val="auto"/>
          <w:sz w:val="24"/>
          <w:szCs w:val="24"/>
          <w:lang w:val="es-ES"/>
        </w:rPr>
      </w:pPr>
    </w:p>
    <w:p w14:paraId="66522124" w14:textId="77777777" w:rsidR="00E02A8B" w:rsidRPr="00E02A8B" w:rsidRDefault="00E02A8B" w:rsidP="00E02A8B">
      <w:pPr>
        <w:pStyle w:val="Ttulo"/>
        <w:widowControl w:val="0"/>
        <w:spacing w:after="0"/>
        <w:contextualSpacing w:val="0"/>
        <w:jc w:val="both"/>
        <w:rPr>
          <w:rFonts w:ascii="Calibri" w:hAnsi="Calibri" w:cs="Calibri"/>
          <w:color w:val="auto"/>
          <w:sz w:val="24"/>
          <w:szCs w:val="24"/>
          <w:lang w:val="es-ES"/>
        </w:rPr>
      </w:pPr>
      <w:r w:rsidRPr="00E02A8B">
        <w:rPr>
          <w:rFonts w:ascii="Calibri" w:hAnsi="Calibri" w:cs="Calibri"/>
          <w:color w:val="auto"/>
          <w:sz w:val="24"/>
          <w:szCs w:val="24"/>
          <w:lang w:val="es-ES"/>
        </w:rPr>
        <w:t>Rellene los campos entre corchetes. Puede ampliar, reducir o eliminar los apartados según la naturaleza del congreso. Adjunte, cuando proceda, evidencias (programa final, listado de comités, actas/publicaciones, capturas de difusión, etc.).</w:t>
      </w:r>
    </w:p>
    <w:p w14:paraId="77CE54CA" w14:textId="77777777" w:rsidR="007926E5" w:rsidRDefault="007926E5" w:rsidP="007926E5">
      <w:pPr>
        <w:pStyle w:val="Ttulo"/>
        <w:widowControl w:val="0"/>
        <w:spacing w:after="0"/>
        <w:contextualSpacing w:val="0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E02A8B">
        <w:rPr>
          <w:rFonts w:ascii="Calibri" w:hAnsi="Calibri" w:cs="Calibri"/>
          <w:b/>
          <w:color w:val="auto"/>
          <w:sz w:val="24"/>
          <w:szCs w:val="24"/>
        </w:rPr>
        <w:t xml:space="preserve">1. </w:t>
      </w:r>
      <w:proofErr w:type="spellStart"/>
      <w:r w:rsidRPr="00E02A8B">
        <w:rPr>
          <w:rFonts w:ascii="Calibri" w:hAnsi="Calibri" w:cs="Calibri"/>
          <w:b/>
          <w:color w:val="auto"/>
          <w:sz w:val="24"/>
          <w:szCs w:val="24"/>
        </w:rPr>
        <w:t>Datos</w:t>
      </w:r>
      <w:proofErr w:type="spellEnd"/>
      <w:r w:rsidRPr="00E02A8B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proofErr w:type="spellStart"/>
      <w:r w:rsidRPr="00E02A8B">
        <w:rPr>
          <w:rFonts w:ascii="Calibri" w:hAnsi="Calibri" w:cs="Calibri"/>
          <w:b/>
          <w:color w:val="auto"/>
          <w:sz w:val="24"/>
          <w:szCs w:val="24"/>
        </w:rPr>
        <w:t>generales</w:t>
      </w:r>
      <w:proofErr w:type="spellEnd"/>
      <w:r w:rsidRPr="00E02A8B">
        <w:rPr>
          <w:rFonts w:ascii="Calibri" w:hAnsi="Calibri" w:cs="Calibri"/>
          <w:b/>
          <w:color w:val="auto"/>
          <w:sz w:val="24"/>
          <w:szCs w:val="24"/>
        </w:rPr>
        <w:t xml:space="preserve"> del </w:t>
      </w:r>
      <w:proofErr w:type="spellStart"/>
      <w:r w:rsidRPr="00E02A8B">
        <w:rPr>
          <w:rFonts w:ascii="Calibri" w:hAnsi="Calibri" w:cs="Calibri"/>
          <w:b/>
          <w:color w:val="auto"/>
          <w:sz w:val="24"/>
          <w:szCs w:val="24"/>
        </w:rPr>
        <w:t>congreso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E02A8B" w:rsidRPr="00E02A8B" w14:paraId="79B2C23F" w14:textId="77777777">
        <w:trPr>
          <w:jc w:val="center"/>
        </w:trPr>
        <w:tc>
          <w:tcPr>
            <w:tcW w:w="3402" w:type="dxa"/>
            <w:vAlign w:val="center"/>
          </w:tcPr>
          <w:p w14:paraId="4197CD1B" w14:textId="77777777" w:rsidR="00A55C01" w:rsidRPr="00E02A8B" w:rsidRDefault="00E02A8B" w:rsidP="00E02A8B">
            <w:pPr>
              <w:widowControl w:val="0"/>
              <w:rPr>
                <w:rFonts w:cs="Calibri"/>
                <w:i/>
              </w:rPr>
            </w:pPr>
            <w:proofErr w:type="spellStart"/>
            <w:r w:rsidRPr="00E02A8B">
              <w:rPr>
                <w:rFonts w:cs="Calibri"/>
                <w:i/>
              </w:rPr>
              <w:t>Título</w:t>
            </w:r>
            <w:proofErr w:type="spellEnd"/>
            <w:r w:rsidRPr="00E02A8B">
              <w:rPr>
                <w:rFonts w:cs="Calibri"/>
                <w:i/>
              </w:rPr>
              <w:t xml:space="preserve"> del </w:t>
            </w:r>
            <w:proofErr w:type="spellStart"/>
            <w:r w:rsidRPr="00E02A8B">
              <w:rPr>
                <w:rFonts w:cs="Calibri"/>
                <w:i/>
              </w:rPr>
              <w:t>congreso</w:t>
            </w:r>
            <w:proofErr w:type="spellEnd"/>
          </w:p>
        </w:tc>
        <w:tc>
          <w:tcPr>
            <w:tcW w:w="5669" w:type="dxa"/>
            <w:vAlign w:val="center"/>
          </w:tcPr>
          <w:p w14:paraId="77A46B3C" w14:textId="77777777" w:rsidR="00A55C01" w:rsidRPr="00E02A8B" w:rsidRDefault="00A55C01" w:rsidP="00E02A8B">
            <w:pPr>
              <w:widowControl w:val="0"/>
              <w:rPr>
                <w:rFonts w:cs="Calibri"/>
              </w:rPr>
            </w:pPr>
          </w:p>
        </w:tc>
      </w:tr>
      <w:tr w:rsidR="00E02A8B" w:rsidRPr="00E02A8B" w14:paraId="5D7767DD" w14:textId="77777777">
        <w:trPr>
          <w:jc w:val="center"/>
        </w:trPr>
        <w:tc>
          <w:tcPr>
            <w:tcW w:w="3402" w:type="dxa"/>
            <w:vAlign w:val="center"/>
          </w:tcPr>
          <w:p w14:paraId="59D2E8FD" w14:textId="77777777" w:rsidR="00A55C01" w:rsidRPr="00E02A8B" w:rsidRDefault="00E02A8B" w:rsidP="00E02A8B">
            <w:pPr>
              <w:widowControl w:val="0"/>
              <w:rPr>
                <w:rFonts w:cs="Calibri"/>
                <w:i/>
              </w:rPr>
            </w:pPr>
            <w:proofErr w:type="spellStart"/>
            <w:r w:rsidRPr="00E02A8B">
              <w:rPr>
                <w:rFonts w:cs="Calibri"/>
                <w:i/>
              </w:rPr>
              <w:t>Acrónimo</w:t>
            </w:r>
            <w:proofErr w:type="spellEnd"/>
            <w:r w:rsidRPr="00E02A8B">
              <w:rPr>
                <w:rFonts w:cs="Calibri"/>
                <w:i/>
              </w:rPr>
              <w:t xml:space="preserve"> (</w:t>
            </w:r>
            <w:proofErr w:type="spellStart"/>
            <w:r w:rsidRPr="00E02A8B">
              <w:rPr>
                <w:rFonts w:cs="Calibri"/>
                <w:i/>
              </w:rPr>
              <w:t>si</w:t>
            </w:r>
            <w:proofErr w:type="spellEnd"/>
            <w:r w:rsidRPr="00E02A8B">
              <w:rPr>
                <w:rFonts w:cs="Calibri"/>
                <w:i/>
              </w:rPr>
              <w:t xml:space="preserve"> </w:t>
            </w:r>
            <w:proofErr w:type="spellStart"/>
            <w:r w:rsidRPr="00E02A8B">
              <w:rPr>
                <w:rFonts w:cs="Calibri"/>
                <w:i/>
              </w:rPr>
              <w:t>aplica</w:t>
            </w:r>
            <w:proofErr w:type="spellEnd"/>
            <w:r w:rsidRPr="00E02A8B">
              <w:rPr>
                <w:rFonts w:cs="Calibri"/>
                <w:i/>
              </w:rPr>
              <w:t>)</w:t>
            </w:r>
          </w:p>
        </w:tc>
        <w:tc>
          <w:tcPr>
            <w:tcW w:w="5669" w:type="dxa"/>
            <w:vAlign w:val="center"/>
          </w:tcPr>
          <w:p w14:paraId="0B4126BA" w14:textId="77777777" w:rsidR="00A55C01" w:rsidRPr="00E02A8B" w:rsidRDefault="00A55C01" w:rsidP="00E02A8B">
            <w:pPr>
              <w:widowControl w:val="0"/>
              <w:rPr>
                <w:rFonts w:cs="Calibri"/>
              </w:rPr>
            </w:pPr>
          </w:p>
        </w:tc>
      </w:tr>
      <w:tr w:rsidR="00E02A8B" w:rsidRPr="00E02A8B" w14:paraId="2658034A" w14:textId="77777777">
        <w:trPr>
          <w:jc w:val="center"/>
        </w:trPr>
        <w:tc>
          <w:tcPr>
            <w:tcW w:w="3402" w:type="dxa"/>
            <w:vAlign w:val="center"/>
          </w:tcPr>
          <w:p w14:paraId="48D86F43" w14:textId="77777777" w:rsidR="00A55C01" w:rsidRPr="00E02A8B" w:rsidRDefault="00E02A8B" w:rsidP="00E02A8B">
            <w:pPr>
              <w:widowControl w:val="0"/>
              <w:rPr>
                <w:rFonts w:cs="Calibri"/>
                <w:i/>
              </w:rPr>
            </w:pPr>
            <w:proofErr w:type="spellStart"/>
            <w:r w:rsidRPr="00E02A8B">
              <w:rPr>
                <w:rFonts w:cs="Calibri"/>
                <w:i/>
              </w:rPr>
              <w:t>Carácter</w:t>
            </w:r>
            <w:proofErr w:type="spellEnd"/>
            <w:r w:rsidRPr="00E02A8B">
              <w:rPr>
                <w:rFonts w:cs="Calibri"/>
                <w:i/>
              </w:rPr>
              <w:t xml:space="preserve"> (</w:t>
            </w:r>
            <w:proofErr w:type="spellStart"/>
            <w:r w:rsidRPr="00E02A8B">
              <w:rPr>
                <w:rFonts w:cs="Calibri"/>
                <w:i/>
              </w:rPr>
              <w:t>nacional</w:t>
            </w:r>
            <w:proofErr w:type="spellEnd"/>
            <w:r w:rsidRPr="00E02A8B">
              <w:rPr>
                <w:rFonts w:cs="Calibri"/>
                <w:i/>
              </w:rPr>
              <w:t>/</w:t>
            </w:r>
            <w:proofErr w:type="spellStart"/>
            <w:r w:rsidRPr="00E02A8B">
              <w:rPr>
                <w:rFonts w:cs="Calibri"/>
                <w:i/>
              </w:rPr>
              <w:t>internacional</w:t>
            </w:r>
            <w:proofErr w:type="spellEnd"/>
            <w:r w:rsidRPr="00E02A8B">
              <w:rPr>
                <w:rFonts w:cs="Calibri"/>
                <w:i/>
              </w:rPr>
              <w:t>)</w:t>
            </w:r>
          </w:p>
        </w:tc>
        <w:tc>
          <w:tcPr>
            <w:tcW w:w="5669" w:type="dxa"/>
            <w:vAlign w:val="center"/>
          </w:tcPr>
          <w:p w14:paraId="32313F59" w14:textId="77777777" w:rsidR="00A55C01" w:rsidRPr="00E02A8B" w:rsidRDefault="00A55C01" w:rsidP="00E02A8B">
            <w:pPr>
              <w:widowControl w:val="0"/>
              <w:rPr>
                <w:rFonts w:cs="Calibri"/>
              </w:rPr>
            </w:pPr>
          </w:p>
        </w:tc>
      </w:tr>
      <w:tr w:rsidR="00E02A8B" w:rsidRPr="00E02A8B" w14:paraId="06F1907A" w14:textId="77777777">
        <w:trPr>
          <w:jc w:val="center"/>
        </w:trPr>
        <w:tc>
          <w:tcPr>
            <w:tcW w:w="3402" w:type="dxa"/>
            <w:vAlign w:val="center"/>
          </w:tcPr>
          <w:p w14:paraId="1982EC13" w14:textId="77777777" w:rsidR="00A55C01" w:rsidRPr="00E02A8B" w:rsidRDefault="00E02A8B" w:rsidP="00E02A8B">
            <w:pPr>
              <w:widowControl w:val="0"/>
              <w:rPr>
                <w:rFonts w:cs="Calibri"/>
                <w:i/>
              </w:rPr>
            </w:pPr>
            <w:proofErr w:type="spellStart"/>
            <w:r w:rsidRPr="00E02A8B">
              <w:rPr>
                <w:rFonts w:cs="Calibri"/>
                <w:i/>
              </w:rPr>
              <w:t>Fechas</w:t>
            </w:r>
            <w:proofErr w:type="spellEnd"/>
            <w:r w:rsidRPr="00E02A8B">
              <w:rPr>
                <w:rFonts w:cs="Calibri"/>
                <w:i/>
              </w:rPr>
              <w:t xml:space="preserve"> y </w:t>
            </w:r>
            <w:proofErr w:type="spellStart"/>
            <w:r w:rsidRPr="00E02A8B">
              <w:rPr>
                <w:rFonts w:cs="Calibri"/>
                <w:i/>
              </w:rPr>
              <w:t>duración</w:t>
            </w:r>
            <w:proofErr w:type="spellEnd"/>
          </w:p>
        </w:tc>
        <w:tc>
          <w:tcPr>
            <w:tcW w:w="5669" w:type="dxa"/>
            <w:vAlign w:val="center"/>
          </w:tcPr>
          <w:p w14:paraId="4EA76599" w14:textId="77777777" w:rsidR="00A55C01" w:rsidRPr="00E02A8B" w:rsidRDefault="00A55C01" w:rsidP="00E02A8B">
            <w:pPr>
              <w:widowControl w:val="0"/>
              <w:rPr>
                <w:rFonts w:cs="Calibri"/>
              </w:rPr>
            </w:pPr>
          </w:p>
        </w:tc>
      </w:tr>
      <w:tr w:rsidR="00E02A8B" w:rsidRPr="00E02A8B" w14:paraId="12AD86F3" w14:textId="77777777">
        <w:trPr>
          <w:jc w:val="center"/>
        </w:trPr>
        <w:tc>
          <w:tcPr>
            <w:tcW w:w="3402" w:type="dxa"/>
            <w:vAlign w:val="center"/>
          </w:tcPr>
          <w:p w14:paraId="7C404F64" w14:textId="77777777" w:rsidR="00A55C01" w:rsidRPr="00E02A8B" w:rsidRDefault="00E02A8B" w:rsidP="00E02A8B">
            <w:pPr>
              <w:widowControl w:val="0"/>
              <w:rPr>
                <w:rFonts w:cs="Calibri"/>
                <w:i/>
              </w:rPr>
            </w:pPr>
            <w:r w:rsidRPr="00E02A8B">
              <w:rPr>
                <w:rFonts w:cs="Calibri"/>
                <w:i/>
              </w:rPr>
              <w:t xml:space="preserve">Lugar (ciudad y </w:t>
            </w:r>
            <w:proofErr w:type="spellStart"/>
            <w:r w:rsidRPr="00E02A8B">
              <w:rPr>
                <w:rFonts w:cs="Calibri"/>
                <w:i/>
              </w:rPr>
              <w:t>sede</w:t>
            </w:r>
            <w:proofErr w:type="spellEnd"/>
            <w:r w:rsidRPr="00E02A8B">
              <w:rPr>
                <w:rFonts w:cs="Calibri"/>
                <w:i/>
              </w:rPr>
              <w:t>)</w:t>
            </w:r>
          </w:p>
        </w:tc>
        <w:tc>
          <w:tcPr>
            <w:tcW w:w="5669" w:type="dxa"/>
            <w:vAlign w:val="center"/>
          </w:tcPr>
          <w:p w14:paraId="4A329C93" w14:textId="77777777" w:rsidR="00A55C01" w:rsidRPr="00E02A8B" w:rsidRDefault="00A55C01" w:rsidP="00E02A8B">
            <w:pPr>
              <w:widowControl w:val="0"/>
              <w:rPr>
                <w:rFonts w:cs="Calibri"/>
              </w:rPr>
            </w:pPr>
          </w:p>
        </w:tc>
      </w:tr>
      <w:tr w:rsidR="00E02A8B" w:rsidRPr="00E02A8B" w14:paraId="06F91CC8" w14:textId="77777777">
        <w:trPr>
          <w:jc w:val="center"/>
        </w:trPr>
        <w:tc>
          <w:tcPr>
            <w:tcW w:w="3402" w:type="dxa"/>
            <w:vAlign w:val="center"/>
          </w:tcPr>
          <w:p w14:paraId="261EE010" w14:textId="77777777" w:rsidR="00A55C01" w:rsidRPr="00E02A8B" w:rsidRDefault="00E02A8B" w:rsidP="00E02A8B">
            <w:pPr>
              <w:widowControl w:val="0"/>
              <w:rPr>
                <w:rFonts w:cs="Calibri"/>
                <w:i/>
              </w:rPr>
            </w:pPr>
            <w:proofErr w:type="spellStart"/>
            <w:r w:rsidRPr="00E02A8B">
              <w:rPr>
                <w:rFonts w:cs="Calibri"/>
                <w:i/>
              </w:rPr>
              <w:t>Formato</w:t>
            </w:r>
            <w:proofErr w:type="spellEnd"/>
            <w:r w:rsidRPr="00E02A8B">
              <w:rPr>
                <w:rFonts w:cs="Calibri"/>
                <w:i/>
              </w:rPr>
              <w:t xml:space="preserve"> (</w:t>
            </w:r>
            <w:proofErr w:type="spellStart"/>
            <w:r w:rsidRPr="00E02A8B">
              <w:rPr>
                <w:rFonts w:cs="Calibri"/>
                <w:i/>
              </w:rPr>
              <w:t>presencial</w:t>
            </w:r>
            <w:proofErr w:type="spellEnd"/>
            <w:r w:rsidRPr="00E02A8B">
              <w:rPr>
                <w:rFonts w:cs="Calibri"/>
                <w:i/>
              </w:rPr>
              <w:t>/</w:t>
            </w:r>
            <w:proofErr w:type="spellStart"/>
            <w:r w:rsidRPr="00E02A8B">
              <w:rPr>
                <w:rFonts w:cs="Calibri"/>
                <w:i/>
              </w:rPr>
              <w:t>híbrido</w:t>
            </w:r>
            <w:proofErr w:type="spellEnd"/>
            <w:r w:rsidRPr="00E02A8B">
              <w:rPr>
                <w:rFonts w:cs="Calibri"/>
                <w:i/>
              </w:rPr>
              <w:t>/online)</w:t>
            </w:r>
          </w:p>
        </w:tc>
        <w:tc>
          <w:tcPr>
            <w:tcW w:w="5669" w:type="dxa"/>
            <w:vAlign w:val="center"/>
          </w:tcPr>
          <w:p w14:paraId="098679BE" w14:textId="77777777" w:rsidR="00A55C01" w:rsidRPr="00E02A8B" w:rsidRDefault="00A55C01" w:rsidP="00E02A8B">
            <w:pPr>
              <w:widowControl w:val="0"/>
              <w:rPr>
                <w:rFonts w:cs="Calibri"/>
              </w:rPr>
            </w:pPr>
          </w:p>
        </w:tc>
      </w:tr>
      <w:tr w:rsidR="00E02A8B" w:rsidRPr="00EF6B64" w14:paraId="67EF2653" w14:textId="77777777">
        <w:trPr>
          <w:jc w:val="center"/>
        </w:trPr>
        <w:tc>
          <w:tcPr>
            <w:tcW w:w="3402" w:type="dxa"/>
            <w:vAlign w:val="center"/>
          </w:tcPr>
          <w:p w14:paraId="1DD1E552" w14:textId="77777777" w:rsidR="00A55C01" w:rsidRPr="00E02A8B" w:rsidRDefault="00E02A8B" w:rsidP="00E02A8B">
            <w:pPr>
              <w:widowControl w:val="0"/>
              <w:rPr>
                <w:rFonts w:cs="Calibri"/>
                <w:i/>
                <w:lang w:val="es-ES"/>
              </w:rPr>
            </w:pPr>
            <w:r w:rsidRPr="00E02A8B">
              <w:rPr>
                <w:rFonts w:cs="Calibri"/>
                <w:i/>
                <w:lang w:val="es-ES"/>
              </w:rPr>
              <w:t>Entidad/es organizadora/s y coorganizadores</w:t>
            </w:r>
          </w:p>
        </w:tc>
        <w:tc>
          <w:tcPr>
            <w:tcW w:w="5669" w:type="dxa"/>
            <w:vAlign w:val="center"/>
          </w:tcPr>
          <w:p w14:paraId="18574B44" w14:textId="77777777" w:rsidR="00A55C01" w:rsidRPr="00AD461B" w:rsidRDefault="00A55C01" w:rsidP="00E02A8B">
            <w:pPr>
              <w:widowControl w:val="0"/>
              <w:rPr>
                <w:rFonts w:cs="Calibri"/>
                <w:lang w:val="es-ES"/>
              </w:rPr>
            </w:pPr>
          </w:p>
        </w:tc>
      </w:tr>
      <w:tr w:rsidR="00E02A8B" w:rsidRPr="00EF6B64" w14:paraId="62C40403" w14:textId="77777777">
        <w:trPr>
          <w:jc w:val="center"/>
        </w:trPr>
        <w:tc>
          <w:tcPr>
            <w:tcW w:w="3402" w:type="dxa"/>
            <w:vAlign w:val="center"/>
          </w:tcPr>
          <w:p w14:paraId="5C9E27F3" w14:textId="77777777" w:rsidR="00A55C01" w:rsidRPr="00E02A8B" w:rsidRDefault="00E02A8B" w:rsidP="00E02A8B">
            <w:pPr>
              <w:widowControl w:val="0"/>
              <w:rPr>
                <w:rFonts w:cs="Calibri"/>
                <w:i/>
                <w:lang w:val="es-ES"/>
              </w:rPr>
            </w:pPr>
            <w:r w:rsidRPr="00E02A8B">
              <w:rPr>
                <w:rFonts w:cs="Calibri"/>
                <w:i/>
                <w:lang w:val="es-ES"/>
              </w:rPr>
              <w:t>Responsable IA2 (nombre, grupo, email)</w:t>
            </w:r>
          </w:p>
        </w:tc>
        <w:tc>
          <w:tcPr>
            <w:tcW w:w="5669" w:type="dxa"/>
            <w:vAlign w:val="center"/>
          </w:tcPr>
          <w:p w14:paraId="3A6F8166" w14:textId="77777777" w:rsidR="00A55C01" w:rsidRPr="00AD461B" w:rsidRDefault="00A55C01" w:rsidP="00E02A8B">
            <w:pPr>
              <w:widowControl w:val="0"/>
              <w:rPr>
                <w:rFonts w:cs="Calibri"/>
                <w:lang w:val="es-ES"/>
              </w:rPr>
            </w:pPr>
          </w:p>
        </w:tc>
      </w:tr>
      <w:tr w:rsidR="00E02A8B" w:rsidRPr="00E02A8B" w14:paraId="3F105E3A" w14:textId="77777777">
        <w:trPr>
          <w:jc w:val="center"/>
        </w:trPr>
        <w:tc>
          <w:tcPr>
            <w:tcW w:w="3402" w:type="dxa"/>
            <w:vAlign w:val="center"/>
          </w:tcPr>
          <w:p w14:paraId="14DADEC1" w14:textId="77777777" w:rsidR="00A55C01" w:rsidRPr="00E02A8B" w:rsidRDefault="00E02A8B" w:rsidP="00E02A8B">
            <w:pPr>
              <w:widowControl w:val="0"/>
              <w:rPr>
                <w:rFonts w:cs="Calibri"/>
                <w:i/>
              </w:rPr>
            </w:pPr>
            <w:r w:rsidRPr="00E02A8B">
              <w:rPr>
                <w:rFonts w:cs="Calibri"/>
                <w:i/>
              </w:rPr>
              <w:t>Web / enlace al programa</w:t>
            </w:r>
          </w:p>
        </w:tc>
        <w:tc>
          <w:tcPr>
            <w:tcW w:w="5669" w:type="dxa"/>
            <w:vAlign w:val="center"/>
          </w:tcPr>
          <w:p w14:paraId="2BA048AA" w14:textId="77777777" w:rsidR="00A55C01" w:rsidRPr="00E02A8B" w:rsidRDefault="00A55C01" w:rsidP="00E02A8B">
            <w:pPr>
              <w:widowControl w:val="0"/>
              <w:rPr>
                <w:rFonts w:cs="Calibri"/>
              </w:rPr>
            </w:pPr>
          </w:p>
        </w:tc>
      </w:tr>
      <w:tr w:rsidR="00E02A8B" w:rsidRPr="00EF6B64" w14:paraId="704F5E2D" w14:textId="77777777">
        <w:trPr>
          <w:jc w:val="center"/>
        </w:trPr>
        <w:tc>
          <w:tcPr>
            <w:tcW w:w="3402" w:type="dxa"/>
            <w:vAlign w:val="center"/>
          </w:tcPr>
          <w:p w14:paraId="71FBA0F2" w14:textId="77777777" w:rsidR="00A55C01" w:rsidRPr="00E02A8B" w:rsidRDefault="00E02A8B" w:rsidP="00E02A8B">
            <w:pPr>
              <w:widowControl w:val="0"/>
              <w:rPr>
                <w:rFonts w:cs="Calibri"/>
                <w:i/>
                <w:lang w:val="es-ES"/>
              </w:rPr>
            </w:pPr>
            <w:r w:rsidRPr="00E02A8B">
              <w:rPr>
                <w:rFonts w:cs="Calibri"/>
                <w:i/>
                <w:lang w:val="es-ES"/>
              </w:rPr>
              <w:t>Número de participantes (previstos y reales)</w:t>
            </w:r>
          </w:p>
        </w:tc>
        <w:tc>
          <w:tcPr>
            <w:tcW w:w="5669" w:type="dxa"/>
            <w:vAlign w:val="center"/>
          </w:tcPr>
          <w:p w14:paraId="5D5A67DC" w14:textId="77777777" w:rsidR="00A55C01" w:rsidRPr="00AD461B" w:rsidRDefault="00A55C01" w:rsidP="00E02A8B">
            <w:pPr>
              <w:widowControl w:val="0"/>
              <w:rPr>
                <w:rFonts w:cs="Calibri"/>
                <w:lang w:val="es-ES"/>
              </w:rPr>
            </w:pPr>
          </w:p>
        </w:tc>
      </w:tr>
    </w:tbl>
    <w:p w14:paraId="2FDCDCD5" w14:textId="77777777" w:rsidR="00E02A8B" w:rsidRPr="00AD461B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lang w:val="es-ES"/>
        </w:rPr>
      </w:pPr>
    </w:p>
    <w:p w14:paraId="4710B437" w14:textId="77777777" w:rsidR="00A55C01" w:rsidRPr="00AD461B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AD461B">
        <w:rPr>
          <w:rFonts w:ascii="Calibri" w:hAnsi="Calibri" w:cs="Calibri"/>
          <w:color w:val="auto"/>
          <w:sz w:val="24"/>
          <w:szCs w:val="24"/>
          <w:lang w:val="es-ES"/>
        </w:rPr>
        <w:t>2. Objetivos y justificación científica</w:t>
      </w:r>
    </w:p>
    <w:p w14:paraId="66DE7DD7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[Describa brevemente el contexto, los objetivos del congreso y su interés científico. Indique si contribuye a la internacionalización, transferencia, formación de jóvenes investigadores, etc.]</w:t>
      </w:r>
    </w:p>
    <w:p w14:paraId="008E9579" w14:textId="77777777" w:rsidR="00E02A8B" w:rsidRPr="00E02A8B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lang w:val="es-ES"/>
        </w:rPr>
      </w:pPr>
    </w:p>
    <w:p w14:paraId="7908F9CD" w14:textId="77777777" w:rsidR="00A55C01" w:rsidRPr="00F03AC2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t>3. Organización científica y proceso de selección</w:t>
      </w:r>
    </w:p>
    <w:p w14:paraId="68642C2D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3.1 Comité organizador: [Composición y roles principales].</w:t>
      </w:r>
    </w:p>
    <w:p w14:paraId="65FFA5B8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3.2 Comité científico y/o comité de evaluación: [Composición. Indique si es internacional].</w:t>
      </w:r>
    </w:p>
    <w:p w14:paraId="1B8568DA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3.3 Sistema de evaluación/selección de contribuciones: [Descripción del proceso de revisión, criterios y número de evaluadores].</w:t>
      </w:r>
    </w:p>
    <w:p w14:paraId="681420F9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3.4 Conferencias plenarias y ponentes invitados: [Número, nombres, institución y país/procedencia].</w:t>
      </w:r>
    </w:p>
    <w:p w14:paraId="6741EFFC" w14:textId="77777777" w:rsidR="00E02A8B" w:rsidRPr="00E02A8B" w:rsidRDefault="00E02A8B" w:rsidP="00E02A8B">
      <w:pPr>
        <w:widowControl w:val="0"/>
        <w:spacing w:after="0"/>
        <w:rPr>
          <w:rFonts w:cs="Calibri"/>
          <w:lang w:val="es-ES"/>
        </w:rPr>
      </w:pPr>
    </w:p>
    <w:p w14:paraId="67A0763A" w14:textId="77777777" w:rsidR="00A55C01" w:rsidRPr="00F03AC2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t>4. Desarrollo del congreso y participación</w:t>
      </w:r>
    </w:p>
    <w:p w14:paraId="11E48D8D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4.1 Resumen del programa: [Sesiones, mesas redondas, talleres, visitas técnicas, actividades paralelas].</w:t>
      </w:r>
    </w:p>
    <w:p w14:paraId="08172514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4.2 Indicadores de participación (si aplica): [Nº de trabajos recibidos/aceptados; orales/póster; países/CCAA; perfiles (academia, empresas, administración)].</w:t>
      </w:r>
    </w:p>
    <w:p w14:paraId="7AF63559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4.3 Aspectos destacados: [Contribuciones relevantes, debates, temáticas emergentes].</w:t>
      </w:r>
    </w:p>
    <w:p w14:paraId="5269834E" w14:textId="77777777" w:rsidR="00E02A8B" w:rsidRPr="00E02A8B" w:rsidRDefault="00E02A8B" w:rsidP="00E02A8B">
      <w:pPr>
        <w:widowControl w:val="0"/>
        <w:spacing w:after="0"/>
        <w:rPr>
          <w:rFonts w:cs="Calibri"/>
          <w:lang w:val="es-ES"/>
        </w:rPr>
      </w:pPr>
    </w:p>
    <w:p w14:paraId="34DF176F" w14:textId="77777777" w:rsidR="00A55C01" w:rsidRPr="00F03AC2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lastRenderedPageBreak/>
        <w:t>5. Resultados y productos generados</w:t>
      </w:r>
    </w:p>
    <w:p w14:paraId="6D92DDD4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Actas/publicaciones derivadas</w:t>
      </w:r>
      <w:r w:rsidR="00E4670D">
        <w:rPr>
          <w:rFonts w:cs="Calibri"/>
          <w:lang w:val="es-ES"/>
        </w:rPr>
        <w:t>,</w:t>
      </w:r>
      <w:r w:rsidRPr="00E02A8B">
        <w:rPr>
          <w:rFonts w:cs="Calibri"/>
          <w:lang w:val="es-ES"/>
        </w:rPr>
        <w:t xml:space="preserve"> Resultado</w:t>
      </w:r>
      <w:r w:rsidR="00E4670D">
        <w:rPr>
          <w:rFonts w:cs="Calibri"/>
          <w:lang w:val="es-ES"/>
        </w:rPr>
        <w:t xml:space="preserve">s científicos y de colaboración, </w:t>
      </w:r>
      <w:r w:rsidRPr="00E02A8B">
        <w:rPr>
          <w:rFonts w:cs="Calibri"/>
          <w:lang w:val="es-ES"/>
        </w:rPr>
        <w:t>Difusión e impacto</w:t>
      </w:r>
      <w:r w:rsidR="00E4670D">
        <w:rPr>
          <w:rFonts w:cs="Calibri"/>
          <w:lang w:val="es-ES"/>
        </w:rPr>
        <w:t>, etc.</w:t>
      </w:r>
    </w:p>
    <w:p w14:paraId="36550C6C" w14:textId="77777777" w:rsidR="00E02A8B" w:rsidRPr="00E02A8B" w:rsidRDefault="00E02A8B" w:rsidP="00E02A8B">
      <w:pPr>
        <w:widowControl w:val="0"/>
        <w:spacing w:after="0"/>
        <w:rPr>
          <w:rFonts w:cs="Calibri"/>
          <w:lang w:val="es-ES"/>
        </w:rPr>
      </w:pPr>
    </w:p>
    <w:p w14:paraId="77CA4F31" w14:textId="77777777" w:rsidR="00A55C01" w:rsidRPr="00F03AC2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t>6. Visibilidad del patrocinio del IA2</w:t>
      </w:r>
    </w:p>
    <w:p w14:paraId="274D0157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 xml:space="preserve">Indique dónde se ha hecho constar al IA2 como entidad patrocinadora (web, cartelería, programa, actas, diapositivas de apertura, etc.) y adjunte evidencias (capturas, </w:t>
      </w:r>
      <w:proofErr w:type="spellStart"/>
      <w:r w:rsidRPr="00E02A8B">
        <w:rPr>
          <w:rFonts w:cs="Calibri"/>
          <w:lang w:val="es-ES"/>
        </w:rPr>
        <w:t>PDFs</w:t>
      </w:r>
      <w:proofErr w:type="spellEnd"/>
      <w:r w:rsidRPr="00E02A8B">
        <w:rPr>
          <w:rFonts w:cs="Calibri"/>
          <w:lang w:val="es-ES"/>
        </w:rPr>
        <w:t>).</w:t>
      </w:r>
    </w:p>
    <w:p w14:paraId="503927DE" w14:textId="77777777" w:rsidR="00E02A8B" w:rsidRPr="00E02A8B" w:rsidRDefault="00E02A8B" w:rsidP="00E02A8B">
      <w:pPr>
        <w:widowControl w:val="0"/>
        <w:spacing w:after="0"/>
        <w:rPr>
          <w:rFonts w:cs="Calibri"/>
          <w:lang w:val="es-ES"/>
        </w:rPr>
      </w:pPr>
    </w:p>
    <w:p w14:paraId="3BBB5181" w14:textId="77777777" w:rsidR="00A55C01" w:rsidRPr="00F03AC2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t>7. Justificación económica</w:t>
      </w:r>
    </w:p>
    <w:p w14:paraId="1C32A43F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Incluya un presupuesto final (gasto ejecutado) alineado con los conceptos financiables: gastos organizativos, publicación de actas e invitación a ponentes. Declare otras ayudas e ingresos y confirme que no se han imputado gastos sociales.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1014"/>
        <w:gridCol w:w="1527"/>
      </w:tblGrid>
      <w:tr w:rsidR="00BB0561" w:rsidRPr="00AD461B" w14:paraId="266AC0B8" w14:textId="77777777" w:rsidTr="00BB0561">
        <w:trPr>
          <w:jc w:val="center"/>
        </w:trPr>
        <w:tc>
          <w:tcPr>
            <w:tcW w:w="1491" w:type="dxa"/>
            <w:shd w:val="clear" w:color="auto" w:fill="EAF1DD" w:themeFill="accent3" w:themeFillTint="33"/>
            <w:vAlign w:val="center"/>
          </w:tcPr>
          <w:p w14:paraId="5DD3CB51" w14:textId="77777777" w:rsidR="00BB0561" w:rsidRPr="00AD461B" w:rsidRDefault="00BB0561" w:rsidP="00E02A8B">
            <w:pPr>
              <w:widowControl w:val="0"/>
              <w:jc w:val="center"/>
              <w:rPr>
                <w:rFonts w:cs="Calibri"/>
                <w:sz w:val="20"/>
              </w:rPr>
            </w:pPr>
            <w:proofErr w:type="spellStart"/>
            <w:r w:rsidRPr="00AD461B">
              <w:rPr>
                <w:rFonts w:cs="Calibri"/>
                <w:b/>
                <w:sz w:val="20"/>
              </w:rPr>
              <w:t>Concepto</w:t>
            </w:r>
            <w:proofErr w:type="spellEnd"/>
            <w:r w:rsidRPr="00AD461B">
              <w:rPr>
                <w:rFonts w:cs="Calibri"/>
                <w:b/>
                <w:sz w:val="20"/>
              </w:rPr>
              <w:t xml:space="preserve"> / </w:t>
            </w:r>
            <w:proofErr w:type="spellStart"/>
            <w:r w:rsidRPr="00AD461B">
              <w:rPr>
                <w:rFonts w:cs="Calibri"/>
                <w:b/>
                <w:sz w:val="20"/>
              </w:rPr>
              <w:t>actividad</w:t>
            </w:r>
            <w:proofErr w:type="spellEnd"/>
          </w:p>
        </w:tc>
        <w:tc>
          <w:tcPr>
            <w:tcW w:w="1014" w:type="dxa"/>
            <w:shd w:val="clear" w:color="auto" w:fill="EAF1DD" w:themeFill="accent3" w:themeFillTint="33"/>
            <w:vAlign w:val="center"/>
          </w:tcPr>
          <w:p w14:paraId="212BD8BD" w14:textId="77777777" w:rsidR="00BB0561" w:rsidRPr="00AD461B" w:rsidRDefault="00BB0561" w:rsidP="00E02A8B">
            <w:pPr>
              <w:widowControl w:val="0"/>
              <w:jc w:val="center"/>
              <w:rPr>
                <w:rFonts w:cs="Calibri"/>
                <w:sz w:val="20"/>
              </w:rPr>
            </w:pPr>
            <w:proofErr w:type="spellStart"/>
            <w:r w:rsidRPr="00AD461B">
              <w:rPr>
                <w:rFonts w:cs="Calibri"/>
                <w:b/>
                <w:sz w:val="20"/>
              </w:rPr>
              <w:t>Importe</w:t>
            </w:r>
            <w:proofErr w:type="spellEnd"/>
            <w:r w:rsidRPr="00AD461B">
              <w:rPr>
                <w:rFonts w:cs="Calibri"/>
                <w:b/>
                <w:sz w:val="20"/>
              </w:rPr>
              <w:t xml:space="preserve"> (€)</w:t>
            </w:r>
          </w:p>
        </w:tc>
        <w:tc>
          <w:tcPr>
            <w:tcW w:w="1527" w:type="dxa"/>
            <w:shd w:val="clear" w:color="auto" w:fill="EAF1DD" w:themeFill="accent3" w:themeFillTint="33"/>
            <w:vAlign w:val="center"/>
          </w:tcPr>
          <w:p w14:paraId="2A269D3C" w14:textId="77777777" w:rsidR="00BB0561" w:rsidRPr="00AD461B" w:rsidRDefault="00BB0561" w:rsidP="00E02A8B">
            <w:pPr>
              <w:widowControl w:val="0"/>
              <w:jc w:val="center"/>
              <w:rPr>
                <w:rFonts w:cs="Calibri"/>
                <w:sz w:val="20"/>
              </w:rPr>
            </w:pPr>
            <w:proofErr w:type="spellStart"/>
            <w:r w:rsidRPr="00AD461B">
              <w:rPr>
                <w:rFonts w:cs="Calibri"/>
                <w:b/>
                <w:sz w:val="20"/>
              </w:rPr>
              <w:t>Observaciones</w:t>
            </w:r>
            <w:proofErr w:type="spellEnd"/>
          </w:p>
        </w:tc>
      </w:tr>
      <w:tr w:rsidR="00BB0561" w:rsidRPr="00E02A8B" w14:paraId="2430E595" w14:textId="77777777" w:rsidTr="00BB0561">
        <w:trPr>
          <w:jc w:val="center"/>
        </w:trPr>
        <w:tc>
          <w:tcPr>
            <w:tcW w:w="1491" w:type="dxa"/>
          </w:tcPr>
          <w:p w14:paraId="687015FA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2F080E6F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631E8067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0FE0440F" w14:textId="77777777" w:rsidTr="00BB0561">
        <w:trPr>
          <w:jc w:val="center"/>
        </w:trPr>
        <w:tc>
          <w:tcPr>
            <w:tcW w:w="1491" w:type="dxa"/>
          </w:tcPr>
          <w:p w14:paraId="02E449C4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0AEEA65E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0071268B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6D237AE2" w14:textId="77777777" w:rsidTr="00BB0561">
        <w:trPr>
          <w:jc w:val="center"/>
        </w:trPr>
        <w:tc>
          <w:tcPr>
            <w:tcW w:w="1491" w:type="dxa"/>
          </w:tcPr>
          <w:p w14:paraId="299FA60F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6CB244C3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0E04E720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6377AA5C" w14:textId="77777777" w:rsidTr="00BB0561">
        <w:trPr>
          <w:jc w:val="center"/>
        </w:trPr>
        <w:tc>
          <w:tcPr>
            <w:tcW w:w="1491" w:type="dxa"/>
          </w:tcPr>
          <w:p w14:paraId="052E1C27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54FAB4F2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30FC8B45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43530D4D" w14:textId="77777777" w:rsidTr="00BB0561">
        <w:trPr>
          <w:jc w:val="center"/>
        </w:trPr>
        <w:tc>
          <w:tcPr>
            <w:tcW w:w="1491" w:type="dxa"/>
          </w:tcPr>
          <w:p w14:paraId="00CF7287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3169561F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3119BC21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6FD7A68F" w14:textId="77777777" w:rsidTr="00BB0561">
        <w:trPr>
          <w:jc w:val="center"/>
        </w:trPr>
        <w:tc>
          <w:tcPr>
            <w:tcW w:w="1491" w:type="dxa"/>
          </w:tcPr>
          <w:p w14:paraId="643213DB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7030A8A6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15C2DE52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1CC2CD62" w14:textId="77777777" w:rsidTr="00BB0561">
        <w:trPr>
          <w:jc w:val="center"/>
        </w:trPr>
        <w:tc>
          <w:tcPr>
            <w:tcW w:w="1491" w:type="dxa"/>
          </w:tcPr>
          <w:p w14:paraId="3F1DB3AF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7183249A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4F201497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68736036" w14:textId="77777777" w:rsidTr="00BB0561">
        <w:trPr>
          <w:jc w:val="center"/>
        </w:trPr>
        <w:tc>
          <w:tcPr>
            <w:tcW w:w="1491" w:type="dxa"/>
          </w:tcPr>
          <w:p w14:paraId="784DEAFC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603CC333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16196CE6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1ED315A7" w14:textId="77777777" w:rsidTr="00BB0561">
        <w:trPr>
          <w:jc w:val="center"/>
        </w:trPr>
        <w:tc>
          <w:tcPr>
            <w:tcW w:w="1491" w:type="dxa"/>
          </w:tcPr>
          <w:p w14:paraId="2D3EDB59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5F71B61A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2863FC4E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  <w:tr w:rsidR="00BB0561" w:rsidRPr="00E02A8B" w14:paraId="1E4FA0DB" w14:textId="77777777" w:rsidTr="00BB0561">
        <w:trPr>
          <w:jc w:val="center"/>
        </w:trPr>
        <w:tc>
          <w:tcPr>
            <w:tcW w:w="1491" w:type="dxa"/>
          </w:tcPr>
          <w:p w14:paraId="22F26EED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014" w:type="dxa"/>
          </w:tcPr>
          <w:p w14:paraId="499649F9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  <w:tc>
          <w:tcPr>
            <w:tcW w:w="1527" w:type="dxa"/>
          </w:tcPr>
          <w:p w14:paraId="25A0A110" w14:textId="77777777" w:rsidR="00BB0561" w:rsidRPr="00E02A8B" w:rsidRDefault="00BB0561" w:rsidP="00E02A8B">
            <w:pPr>
              <w:widowControl w:val="0"/>
              <w:rPr>
                <w:rFonts w:cs="Calibri"/>
              </w:rPr>
            </w:pPr>
          </w:p>
        </w:tc>
      </w:tr>
    </w:tbl>
    <w:p w14:paraId="6FDAB451" w14:textId="77777777" w:rsidR="00E02A8B" w:rsidRPr="00E02A8B" w:rsidRDefault="00E02A8B" w:rsidP="00E02A8B">
      <w:pPr>
        <w:widowControl w:val="0"/>
        <w:spacing w:after="0"/>
        <w:rPr>
          <w:rFonts w:cs="Calibri"/>
          <w:lang w:val="es-ES"/>
        </w:rPr>
      </w:pPr>
    </w:p>
    <w:p w14:paraId="3444818F" w14:textId="77777777" w:rsidR="00A55C01" w:rsidRPr="00F03AC2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t>8. Valoración final</w:t>
      </w:r>
    </w:p>
    <w:p w14:paraId="432B27C9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[Incluya una valoración breve del grado de consecución de objetivos y</w:t>
      </w:r>
      <w:r w:rsidR="00BB0561">
        <w:rPr>
          <w:rFonts w:cs="Calibri"/>
          <w:lang w:val="es-ES"/>
        </w:rPr>
        <w:t>/o</w:t>
      </w:r>
      <w:r w:rsidRPr="00E02A8B">
        <w:rPr>
          <w:rFonts w:cs="Calibri"/>
          <w:lang w:val="es-ES"/>
        </w:rPr>
        <w:t xml:space="preserve"> propuestas de mejora para futuras ediciones.]</w:t>
      </w:r>
    </w:p>
    <w:p w14:paraId="69A225E1" w14:textId="77777777" w:rsidR="00E02A8B" w:rsidRPr="00E02A8B" w:rsidRDefault="00E02A8B" w:rsidP="00E02A8B">
      <w:pPr>
        <w:widowControl w:val="0"/>
        <w:spacing w:after="0"/>
        <w:rPr>
          <w:rFonts w:cs="Calibri"/>
          <w:lang w:val="es-ES"/>
        </w:rPr>
      </w:pPr>
    </w:p>
    <w:p w14:paraId="0C941D1B" w14:textId="77777777" w:rsidR="00A55C01" w:rsidRPr="00F03AC2" w:rsidRDefault="00E02A8B" w:rsidP="00E02A8B">
      <w:pPr>
        <w:pStyle w:val="Ttulo1"/>
        <w:keepNext w:val="0"/>
        <w:keepLines w:val="0"/>
        <w:widowControl w:val="0"/>
        <w:spacing w:before="0"/>
        <w:rPr>
          <w:rFonts w:ascii="Calibri" w:hAnsi="Calibri" w:cs="Calibri"/>
          <w:color w:val="auto"/>
          <w:sz w:val="24"/>
          <w:szCs w:val="24"/>
          <w:lang w:val="es-ES"/>
        </w:rPr>
      </w:pP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t xml:space="preserve">9. </w:t>
      </w:r>
      <w:r w:rsidR="00BB0561">
        <w:rPr>
          <w:rFonts w:ascii="Calibri" w:hAnsi="Calibri" w:cs="Calibri"/>
          <w:color w:val="auto"/>
          <w:sz w:val="24"/>
          <w:szCs w:val="24"/>
          <w:lang w:val="es-ES"/>
        </w:rPr>
        <w:t>A</w:t>
      </w:r>
      <w:r w:rsidRPr="00F03AC2">
        <w:rPr>
          <w:rFonts w:ascii="Calibri" w:hAnsi="Calibri" w:cs="Calibri"/>
          <w:color w:val="auto"/>
          <w:sz w:val="24"/>
          <w:szCs w:val="24"/>
          <w:lang w:val="es-ES"/>
        </w:rPr>
        <w:t>nexos</w:t>
      </w:r>
      <w:r w:rsidR="00BB0561">
        <w:rPr>
          <w:rFonts w:ascii="Calibri" w:hAnsi="Calibri" w:cs="Calibri"/>
          <w:color w:val="auto"/>
          <w:sz w:val="24"/>
          <w:szCs w:val="24"/>
          <w:lang w:val="es-ES"/>
        </w:rPr>
        <w:t xml:space="preserve"> (si se considera oportuno)</w:t>
      </w:r>
    </w:p>
    <w:p w14:paraId="292D4BA8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Anexo 1. Programa final del congreso.</w:t>
      </w:r>
    </w:p>
    <w:p w14:paraId="49BC445F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Anexo 2. Comités (organizador y científico/evaluador).</w:t>
      </w:r>
    </w:p>
    <w:p w14:paraId="5697D045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Anexo 3. Evidencias de difusión y del patrocinio IA2.</w:t>
      </w:r>
    </w:p>
    <w:p w14:paraId="191DC627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Anexo 4. Actas/publicaciones derivadas (portada, índice, enlace).</w:t>
      </w:r>
    </w:p>
    <w:p w14:paraId="26478CE7" w14:textId="77777777" w:rsidR="00A55C01" w:rsidRPr="00E02A8B" w:rsidRDefault="00E02A8B" w:rsidP="00E02A8B">
      <w:pPr>
        <w:widowControl w:val="0"/>
        <w:spacing w:after="0"/>
        <w:rPr>
          <w:rFonts w:cs="Calibri"/>
          <w:lang w:val="es-ES"/>
        </w:rPr>
      </w:pPr>
      <w:r w:rsidRPr="00E02A8B">
        <w:rPr>
          <w:rFonts w:cs="Calibri"/>
          <w:lang w:val="es-ES"/>
        </w:rPr>
        <w:t>Anexo 5. Relación de facturas y justificantes (según instrucciones de Secretaría IA2).</w:t>
      </w:r>
    </w:p>
    <w:p w14:paraId="21F53F61" w14:textId="77777777" w:rsidR="00A55C01" w:rsidRPr="00E02A8B" w:rsidRDefault="00A55C01" w:rsidP="00E02A8B">
      <w:pPr>
        <w:widowControl w:val="0"/>
        <w:spacing w:after="0"/>
        <w:jc w:val="center"/>
        <w:rPr>
          <w:rFonts w:cs="Calibri"/>
          <w:lang w:val="es-ES"/>
        </w:rPr>
      </w:pPr>
    </w:p>
    <w:p w14:paraId="588D2E53" w14:textId="77777777" w:rsidR="00E02A8B" w:rsidRPr="00E02A8B" w:rsidRDefault="00E02A8B" w:rsidP="00E02A8B">
      <w:pPr>
        <w:widowControl w:val="0"/>
        <w:spacing w:after="0"/>
        <w:jc w:val="center"/>
        <w:rPr>
          <w:rFonts w:cs="Calibri"/>
          <w:lang w:val="es-ES"/>
        </w:rPr>
      </w:pPr>
    </w:p>
    <w:p w14:paraId="3B3707EF" w14:textId="77777777" w:rsidR="00A55C01" w:rsidRPr="00E02A8B" w:rsidRDefault="00E02A8B" w:rsidP="00E02A8B">
      <w:pPr>
        <w:widowControl w:val="0"/>
        <w:spacing w:after="0"/>
        <w:jc w:val="center"/>
        <w:rPr>
          <w:rFonts w:cs="Calibri"/>
          <w:lang w:val="es-ES"/>
        </w:rPr>
      </w:pPr>
      <w:r w:rsidRPr="00E02A8B">
        <w:rPr>
          <w:rFonts w:cs="Calibri"/>
          <w:lang w:val="es-ES"/>
        </w:rPr>
        <w:t>En [lugar], a [día] de [mes] de [año].</w:t>
      </w:r>
    </w:p>
    <w:p w14:paraId="4938373D" w14:textId="77777777" w:rsidR="00A55C01" w:rsidRPr="00E02A8B" w:rsidRDefault="00E02A8B" w:rsidP="00E02A8B">
      <w:pPr>
        <w:widowControl w:val="0"/>
        <w:spacing w:after="0"/>
        <w:jc w:val="center"/>
        <w:rPr>
          <w:rFonts w:cs="Calibri"/>
          <w:lang w:val="es-ES"/>
        </w:rPr>
      </w:pPr>
      <w:r w:rsidRPr="00E02A8B">
        <w:rPr>
          <w:rFonts w:cs="Calibri"/>
          <w:lang w:val="es-ES"/>
        </w:rPr>
        <w:t>Firma del responsable: ______________________________</w:t>
      </w:r>
    </w:p>
    <w:p w14:paraId="0CABE9B8" w14:textId="77777777" w:rsidR="00A55C01" w:rsidRPr="00E02A8B" w:rsidRDefault="00E02A8B" w:rsidP="00E02A8B">
      <w:pPr>
        <w:widowControl w:val="0"/>
        <w:spacing w:after="0"/>
        <w:jc w:val="center"/>
        <w:rPr>
          <w:rFonts w:cs="Calibri"/>
          <w:lang w:val="es-ES"/>
        </w:rPr>
      </w:pPr>
      <w:r w:rsidRPr="00E02A8B">
        <w:rPr>
          <w:rFonts w:cs="Calibri"/>
          <w:lang w:val="es-ES"/>
        </w:rPr>
        <w:t>Grupo de investigación: ____________________________</w:t>
      </w:r>
    </w:p>
    <w:sectPr w:rsidR="00A55C01" w:rsidRPr="00E02A8B" w:rsidSect="00034616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907C" w14:textId="77777777" w:rsidR="004277A0" w:rsidRDefault="004277A0" w:rsidP="00EF6B64">
      <w:pPr>
        <w:spacing w:after="0" w:line="240" w:lineRule="auto"/>
      </w:pPr>
      <w:r>
        <w:separator/>
      </w:r>
    </w:p>
  </w:endnote>
  <w:endnote w:type="continuationSeparator" w:id="0">
    <w:p w14:paraId="2BBA95AC" w14:textId="77777777" w:rsidR="004277A0" w:rsidRDefault="004277A0" w:rsidP="00EF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6F91" w14:textId="77FFF3ED" w:rsidR="00EF6B64" w:rsidRDefault="00EF6B64">
    <w:pPr>
      <w:pStyle w:val="Piedepgina"/>
    </w:pPr>
    <w:r>
      <w:rPr>
        <w:noProof/>
      </w:rPr>
      <w:drawing>
        <wp:inline distT="0" distB="0" distL="0" distR="0" wp14:anchorId="76179B7D" wp14:editId="02B504FF">
          <wp:extent cx="920010" cy="436880"/>
          <wp:effectExtent l="0" t="0" r="0" b="0"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5" t="12628" r="8334" b="16954"/>
                  <a:stretch/>
                </pic:blipFill>
                <pic:spPr bwMode="auto">
                  <a:xfrm>
                    <a:off x="0" y="0"/>
                    <a:ext cx="93389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3D643AB" wp14:editId="5DEEEAF5">
          <wp:extent cx="1100610" cy="49530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6429" cy="50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C3A4" w14:textId="77777777" w:rsidR="004277A0" w:rsidRDefault="004277A0" w:rsidP="00EF6B64">
      <w:pPr>
        <w:spacing w:after="0" w:line="240" w:lineRule="auto"/>
      </w:pPr>
      <w:r>
        <w:separator/>
      </w:r>
    </w:p>
  </w:footnote>
  <w:footnote w:type="continuationSeparator" w:id="0">
    <w:p w14:paraId="170A3EF5" w14:textId="77777777" w:rsidR="004277A0" w:rsidRDefault="004277A0" w:rsidP="00EF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7620" w14:textId="7CB31F17" w:rsidR="00EF6B64" w:rsidRDefault="00EF6B64">
    <w:pPr>
      <w:pStyle w:val="Encabezado"/>
    </w:pPr>
    <w:r>
      <w:rPr>
        <w:noProof/>
        <w:lang w:val="es-ES" w:eastAsia="es-ES"/>
      </w:rPr>
      <w:drawing>
        <wp:inline distT="0" distB="0" distL="0" distR="0" wp14:anchorId="69AB3E7F" wp14:editId="69898472">
          <wp:extent cx="1485900" cy="952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BC9FFA" w14:textId="77777777" w:rsidR="00EF6B64" w:rsidRDefault="00EF6B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77A0"/>
    <w:rsid w:val="007926E5"/>
    <w:rsid w:val="00A55C01"/>
    <w:rsid w:val="00AA1D8D"/>
    <w:rsid w:val="00AD461B"/>
    <w:rsid w:val="00B47730"/>
    <w:rsid w:val="00BB0561"/>
    <w:rsid w:val="00CB0664"/>
    <w:rsid w:val="00E02A8B"/>
    <w:rsid w:val="00E4670D"/>
    <w:rsid w:val="00EF46EE"/>
    <w:rsid w:val="00EF6B64"/>
    <w:rsid w:val="00F03A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93AC2E"/>
  <w14:defaultImageDpi w14:val="300"/>
  <w15:docId w15:val="{BCCCC7EC-366D-4102-98BA-289BCC63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140B13-065C-4305-B87F-630D0F40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2026-03-13T07:50:00Z</dcterms:created>
  <dcterms:modified xsi:type="dcterms:W3CDTF">2026-03-13T07:53:00Z</dcterms:modified>
  <cp:category/>
</cp:coreProperties>
</file>