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146B" w14:textId="4C96C157" w:rsidR="00B467CE" w:rsidRPr="00CE4AAA" w:rsidRDefault="00CE4AAA" w:rsidP="00184C75">
      <w:pPr>
        <w:spacing w:after="0"/>
        <w:jc w:val="center"/>
        <w:rPr>
          <w:rFonts w:cs="Calibri"/>
          <w:lang w:val="es-ES"/>
        </w:rPr>
      </w:pPr>
      <w:r w:rsidRPr="00CE4AAA">
        <w:rPr>
          <w:rFonts w:cs="Calibri"/>
          <w:b/>
          <w:lang w:val="es-ES"/>
        </w:rPr>
        <w:t xml:space="preserve">MODELO DE MEMORIA </w:t>
      </w:r>
      <w:r w:rsidR="00970613">
        <w:rPr>
          <w:rFonts w:cs="Calibri"/>
          <w:b/>
          <w:lang w:val="es-ES"/>
        </w:rPr>
        <w:t>JUSTIFICATIVA</w:t>
      </w:r>
    </w:p>
    <w:p w14:paraId="750A188C" w14:textId="0855E48A" w:rsidR="00B467CE" w:rsidRPr="00CE4AAA" w:rsidRDefault="00216169" w:rsidP="00184C75">
      <w:pPr>
        <w:spacing w:after="0"/>
        <w:jc w:val="center"/>
        <w:rPr>
          <w:rFonts w:cs="Calibri"/>
          <w:lang w:val="es-ES"/>
        </w:rPr>
      </w:pPr>
      <w:r>
        <w:rPr>
          <w:rFonts w:cs="Calibri"/>
          <w:lang w:val="es-ES"/>
        </w:rPr>
        <w:t>A</w:t>
      </w:r>
      <w:r w:rsidRPr="00216169">
        <w:rPr>
          <w:rFonts w:cs="Calibri"/>
          <w:lang w:val="es-ES"/>
        </w:rPr>
        <w:t xml:space="preserve">yudas a la movilidad predoctoral para la realización de estancias breves </w:t>
      </w:r>
      <w:r w:rsidR="00CE4AAA" w:rsidRPr="00CE4AAA">
        <w:rPr>
          <w:rFonts w:cs="Calibri"/>
          <w:lang w:val="es-ES"/>
        </w:rPr>
        <w:t>(Convocatoria 2026)</w:t>
      </w:r>
    </w:p>
    <w:p w14:paraId="1F5C9E3C" w14:textId="77777777" w:rsidR="00184C75" w:rsidRPr="00CE4AAA" w:rsidRDefault="00184C75" w:rsidP="00184C75">
      <w:pPr>
        <w:spacing w:after="0"/>
        <w:rPr>
          <w:rFonts w:cs="Calibri"/>
          <w:lang w:val="es-ES"/>
        </w:rPr>
      </w:pPr>
    </w:p>
    <w:p w14:paraId="3F2F2283" w14:textId="77777777" w:rsidR="00CE4AAA" w:rsidRPr="00CE4AAA" w:rsidRDefault="00CE4AAA" w:rsidP="00184C75">
      <w:pPr>
        <w:spacing w:after="0"/>
        <w:rPr>
          <w:rFonts w:cs="Calibri"/>
          <w:lang w:val="es-ES"/>
        </w:rPr>
      </w:pPr>
    </w:p>
    <w:p w14:paraId="0E4BD6B5" w14:textId="77777777" w:rsidR="00B467CE" w:rsidRPr="00CE4AAA" w:rsidRDefault="00CE4AAA" w:rsidP="00184C75">
      <w:pPr>
        <w:spacing w:after="0"/>
        <w:rPr>
          <w:rFonts w:cs="Calibri"/>
          <w:lang w:val="es-ES"/>
        </w:rPr>
      </w:pPr>
      <w:r w:rsidRPr="00CE4AAA">
        <w:rPr>
          <w:rFonts w:cs="Calibri"/>
          <w:b/>
          <w:lang w:val="es-ES"/>
        </w:rPr>
        <w:t>1. Datos del solicitante</w:t>
      </w:r>
    </w:p>
    <w:p w14:paraId="0E788C70" w14:textId="4E83F9A0" w:rsidR="00B467CE" w:rsidRDefault="00CE4AAA" w:rsidP="00970613">
      <w:pPr>
        <w:spacing w:after="0"/>
        <w:jc w:val="both"/>
        <w:rPr>
          <w:rFonts w:cs="Calibri"/>
          <w:lang w:val="es-ES"/>
        </w:rPr>
      </w:pPr>
      <w:r w:rsidRPr="00CE4AAA">
        <w:rPr>
          <w:rFonts w:cs="Calibri"/>
          <w:lang w:val="es-ES"/>
        </w:rPr>
        <w:t xml:space="preserve">Apellidos y nombre: </w:t>
      </w:r>
    </w:p>
    <w:p w14:paraId="380C52DB" w14:textId="52340054" w:rsidR="00970613" w:rsidRDefault="00970613" w:rsidP="00970613">
      <w:pPr>
        <w:spacing w:after="0"/>
        <w:jc w:val="both"/>
        <w:rPr>
          <w:rFonts w:cs="Calibri"/>
          <w:lang w:val="es-ES"/>
        </w:rPr>
      </w:pPr>
      <w:r>
        <w:rPr>
          <w:rFonts w:cs="Calibri"/>
          <w:lang w:val="es-ES"/>
        </w:rPr>
        <w:t>Director/es de la tesis doctoral:</w:t>
      </w:r>
    </w:p>
    <w:p w14:paraId="41B05E62" w14:textId="28FD0289" w:rsidR="00B467CE" w:rsidRDefault="00CE4AAA" w:rsidP="00970613">
      <w:pPr>
        <w:spacing w:after="0"/>
        <w:jc w:val="both"/>
        <w:rPr>
          <w:rFonts w:cs="Calibri"/>
          <w:lang w:val="es-ES"/>
        </w:rPr>
      </w:pPr>
      <w:r w:rsidRPr="00CE4AAA">
        <w:rPr>
          <w:rFonts w:cs="Calibri"/>
          <w:lang w:val="es-ES"/>
        </w:rPr>
        <w:t xml:space="preserve">Grupo de investigación IA2: </w:t>
      </w:r>
    </w:p>
    <w:p w14:paraId="2621AA33" w14:textId="373B4A58" w:rsidR="00B467CE" w:rsidRDefault="00CE4AAA" w:rsidP="00970613">
      <w:pPr>
        <w:spacing w:after="0"/>
        <w:jc w:val="both"/>
        <w:rPr>
          <w:rFonts w:cs="Calibri"/>
          <w:lang w:val="es-ES"/>
        </w:rPr>
      </w:pPr>
      <w:r w:rsidRPr="00CE4AAA">
        <w:rPr>
          <w:rFonts w:cs="Calibri"/>
          <w:lang w:val="es-ES"/>
        </w:rPr>
        <w:t xml:space="preserve">Correo electrónico: </w:t>
      </w:r>
    </w:p>
    <w:p w14:paraId="789FD82C" w14:textId="3BC739C9" w:rsidR="00970613" w:rsidRDefault="00970613" w:rsidP="00970613">
      <w:pPr>
        <w:spacing w:after="0"/>
        <w:jc w:val="both"/>
        <w:rPr>
          <w:rFonts w:cs="Calibri"/>
          <w:lang w:val="es-ES"/>
        </w:rPr>
      </w:pPr>
      <w:r>
        <w:rPr>
          <w:rFonts w:cs="Calibri"/>
          <w:lang w:val="es-ES"/>
        </w:rPr>
        <w:t>Centro</w:t>
      </w:r>
      <w:r>
        <w:rPr>
          <w:rFonts w:cs="Calibri"/>
          <w:lang w:val="es-ES"/>
        </w:rPr>
        <w:t xml:space="preserve"> de investigación de la estancia:</w:t>
      </w:r>
    </w:p>
    <w:p w14:paraId="65009DE6" w14:textId="776620C3" w:rsidR="00970613" w:rsidRPr="00CE4AAA" w:rsidRDefault="00970613" w:rsidP="00970613">
      <w:pPr>
        <w:spacing w:after="0"/>
        <w:jc w:val="both"/>
        <w:rPr>
          <w:rFonts w:cs="Calibri"/>
          <w:lang w:val="es-ES"/>
        </w:rPr>
      </w:pPr>
      <w:r>
        <w:rPr>
          <w:rFonts w:cs="Calibri"/>
          <w:lang w:val="es-ES"/>
        </w:rPr>
        <w:t>Título/tema del trabajo de investigación realizado:</w:t>
      </w:r>
    </w:p>
    <w:p w14:paraId="748B1CC6" w14:textId="77777777" w:rsidR="00B467CE" w:rsidRPr="00CE4AAA" w:rsidRDefault="00B467CE" w:rsidP="00970613">
      <w:pPr>
        <w:spacing w:after="0"/>
        <w:jc w:val="both"/>
        <w:rPr>
          <w:rFonts w:cs="Calibri"/>
          <w:lang w:val="es-ES"/>
        </w:rPr>
      </w:pPr>
    </w:p>
    <w:p w14:paraId="17DBC541" w14:textId="7478ABB7" w:rsidR="00B467CE" w:rsidRPr="00CE4AAA" w:rsidRDefault="00CE4AAA" w:rsidP="00970613">
      <w:pPr>
        <w:spacing w:after="0"/>
        <w:jc w:val="both"/>
        <w:rPr>
          <w:rFonts w:cs="Calibri"/>
          <w:lang w:val="es-ES"/>
        </w:rPr>
      </w:pPr>
      <w:r w:rsidRPr="00CE4AAA">
        <w:rPr>
          <w:rFonts w:cs="Calibri"/>
          <w:b/>
          <w:lang w:val="es-ES"/>
        </w:rPr>
        <w:t xml:space="preserve">2. </w:t>
      </w:r>
      <w:r w:rsidR="00970613">
        <w:rPr>
          <w:rFonts w:cs="Calibri"/>
          <w:b/>
          <w:lang w:val="es-ES"/>
        </w:rPr>
        <w:t>Informe sobre la estancia de investigación (máximo 2.000 palabras). Debe incluir:</w:t>
      </w:r>
    </w:p>
    <w:p w14:paraId="652B02B0" w14:textId="41DA65F0" w:rsidR="00B467CE" w:rsidRPr="00CE4AAA" w:rsidRDefault="00970613" w:rsidP="00970613">
      <w:pPr>
        <w:spacing w:after="0"/>
        <w:jc w:val="both"/>
        <w:rPr>
          <w:rFonts w:cs="Calibri"/>
          <w:lang w:val="es-ES"/>
        </w:rPr>
      </w:pPr>
      <w:r>
        <w:rPr>
          <w:rFonts w:cs="Calibri"/>
          <w:lang w:val="es-ES"/>
        </w:rPr>
        <w:t>2.1Actividades realizadas durante la estancia</w:t>
      </w:r>
      <w:r w:rsidR="00CE4AAA" w:rsidRPr="00CE4AAA">
        <w:rPr>
          <w:rFonts w:cs="Calibri"/>
          <w:lang w:val="es-ES"/>
        </w:rPr>
        <w:t xml:space="preserve"> </w:t>
      </w:r>
    </w:p>
    <w:p w14:paraId="3E12FCFE" w14:textId="05B2058A" w:rsidR="00B467CE" w:rsidRPr="00CE4AAA" w:rsidRDefault="00970613" w:rsidP="00970613">
      <w:pPr>
        <w:spacing w:after="0"/>
        <w:jc w:val="both"/>
        <w:rPr>
          <w:rFonts w:cs="Calibri"/>
          <w:lang w:val="es-ES"/>
        </w:rPr>
      </w:pPr>
      <w:r>
        <w:rPr>
          <w:rFonts w:cs="Calibri"/>
          <w:lang w:val="es-ES"/>
        </w:rPr>
        <w:t>2.2. Grado de cumplimiento de los objetivos propuestos</w:t>
      </w:r>
    </w:p>
    <w:p w14:paraId="79807B0E" w14:textId="0C71D8BA" w:rsidR="00B467CE" w:rsidRPr="00CE4AAA" w:rsidRDefault="00970613" w:rsidP="00970613">
      <w:pPr>
        <w:spacing w:after="0"/>
        <w:jc w:val="both"/>
        <w:rPr>
          <w:rFonts w:cs="Calibri"/>
          <w:lang w:val="es-ES"/>
        </w:rPr>
      </w:pPr>
      <w:r>
        <w:rPr>
          <w:rFonts w:cs="Calibri"/>
          <w:lang w:val="es-ES"/>
        </w:rPr>
        <w:t>2.3. Resultados obtenidos</w:t>
      </w:r>
    </w:p>
    <w:p w14:paraId="2189DF8D" w14:textId="785BDE52" w:rsidR="00B467CE" w:rsidRPr="00CE4AAA" w:rsidRDefault="00970613" w:rsidP="00970613">
      <w:pPr>
        <w:spacing w:after="0"/>
        <w:jc w:val="both"/>
        <w:rPr>
          <w:rFonts w:cs="Calibri"/>
          <w:lang w:val="es-ES"/>
        </w:rPr>
      </w:pPr>
      <w:r>
        <w:rPr>
          <w:rFonts w:cs="Calibri"/>
          <w:lang w:val="es-ES"/>
        </w:rPr>
        <w:t>2.4. Valoración de la aportación que haya supuesto la estancia para la formación de la persona solicitante</w:t>
      </w:r>
      <w:r w:rsidR="00FA04E1">
        <w:rPr>
          <w:rFonts w:cs="Calibri"/>
          <w:lang w:val="es-ES"/>
        </w:rPr>
        <w:t xml:space="preserve"> </w:t>
      </w:r>
    </w:p>
    <w:p w14:paraId="4151EDBA" w14:textId="77777777" w:rsidR="00B467CE" w:rsidRPr="00CE4AAA" w:rsidRDefault="00B467CE" w:rsidP="00970613">
      <w:pPr>
        <w:spacing w:after="0"/>
        <w:jc w:val="both"/>
        <w:rPr>
          <w:rFonts w:cs="Calibri"/>
          <w:lang w:val="es-ES"/>
        </w:rPr>
      </w:pPr>
    </w:p>
    <w:p w14:paraId="7F19D9AD" w14:textId="06886FDD" w:rsidR="00B467CE" w:rsidRPr="00CE4AAA" w:rsidRDefault="00CE4AAA" w:rsidP="00970613">
      <w:pPr>
        <w:spacing w:after="0"/>
        <w:jc w:val="both"/>
        <w:rPr>
          <w:rFonts w:cs="Calibri"/>
          <w:lang w:val="es-ES"/>
        </w:rPr>
      </w:pPr>
      <w:r w:rsidRPr="00CE4AAA">
        <w:rPr>
          <w:rFonts w:cs="Calibri"/>
          <w:b/>
          <w:lang w:val="es-ES"/>
        </w:rPr>
        <w:t xml:space="preserve">3. </w:t>
      </w:r>
      <w:r w:rsidR="00970613">
        <w:rPr>
          <w:rFonts w:cs="Calibri"/>
          <w:b/>
          <w:lang w:val="es-ES"/>
        </w:rPr>
        <w:t>Financiación y declaración de otras ayudas</w:t>
      </w:r>
    </w:p>
    <w:p w14:paraId="1DC0AB46" w14:textId="5C585FB7" w:rsidR="00B467CE" w:rsidRPr="00CE4AAA" w:rsidRDefault="00CE4AAA" w:rsidP="00970613">
      <w:pPr>
        <w:spacing w:after="0"/>
        <w:jc w:val="both"/>
        <w:rPr>
          <w:rFonts w:cs="Calibri"/>
          <w:lang w:val="es-ES"/>
        </w:rPr>
      </w:pPr>
      <w:r w:rsidRPr="00CE4AAA">
        <w:rPr>
          <w:rFonts w:cs="Calibri"/>
          <w:lang w:val="es-ES"/>
        </w:rPr>
        <w:t xml:space="preserve">3.1 </w:t>
      </w:r>
      <w:r w:rsidR="00970613" w:rsidRPr="00970613">
        <w:rPr>
          <w:rFonts w:cs="Calibri"/>
          <w:lang w:val="es-ES"/>
        </w:rPr>
        <w:t xml:space="preserve">Otras ayudas o financiación obtenidas para la misma estancia (si las hubiera): </w:t>
      </w:r>
      <w:r w:rsidR="00970613">
        <w:rPr>
          <w:rFonts w:cs="Calibri"/>
          <w:lang w:val="es-ES"/>
        </w:rPr>
        <w:t xml:space="preserve">indicar </w:t>
      </w:r>
      <w:r w:rsidR="00970613" w:rsidRPr="00970613">
        <w:rPr>
          <w:rFonts w:cs="Calibri"/>
          <w:lang w:val="es-ES"/>
        </w:rPr>
        <w:t>importe y entidad.</w:t>
      </w:r>
    </w:p>
    <w:p w14:paraId="12E95A1B" w14:textId="6698FCDB" w:rsidR="00B467CE" w:rsidRPr="00CE4AAA" w:rsidRDefault="00CE4AAA" w:rsidP="00970613">
      <w:pPr>
        <w:spacing w:after="0"/>
        <w:jc w:val="both"/>
        <w:rPr>
          <w:rFonts w:cs="Calibri"/>
          <w:lang w:val="es-ES"/>
        </w:rPr>
      </w:pPr>
      <w:r w:rsidRPr="00CE4AAA">
        <w:rPr>
          <w:rFonts w:cs="Calibri"/>
          <w:lang w:val="es-ES"/>
        </w:rPr>
        <w:t xml:space="preserve">3.2 </w:t>
      </w:r>
      <w:r w:rsidR="00970613" w:rsidRPr="00970613">
        <w:rPr>
          <w:rFonts w:cs="Calibri"/>
          <w:lang w:val="es-ES"/>
        </w:rPr>
        <w:t>Declaración responsable de que la suma total de las ayudas no supera los importes máximos establecidos en las “Subvenciones para la movilidad de personal investigador predoctoral en formación” del año en curso convocadas por el Gobierno de Aragón según país y mes</w:t>
      </w:r>
      <w:r w:rsidR="00970613">
        <w:rPr>
          <w:rFonts w:cs="Calibri"/>
          <w:lang w:val="es-ES"/>
        </w:rPr>
        <w:t>.</w:t>
      </w:r>
      <w:r w:rsidR="00FA04E1">
        <w:rPr>
          <w:rFonts w:cs="Calibri"/>
          <w:lang w:val="es-ES"/>
        </w:rPr>
        <w:t xml:space="preserve"> </w:t>
      </w:r>
    </w:p>
    <w:p w14:paraId="1D328657" w14:textId="77777777" w:rsidR="00B467CE" w:rsidRPr="00CE4AAA" w:rsidRDefault="00B467CE" w:rsidP="00970613">
      <w:pPr>
        <w:spacing w:after="0"/>
        <w:jc w:val="both"/>
        <w:rPr>
          <w:rFonts w:cs="Calibri"/>
          <w:lang w:val="es-ES"/>
        </w:rPr>
      </w:pPr>
    </w:p>
    <w:p w14:paraId="39C2CB48" w14:textId="4A1BE93D" w:rsidR="00B467CE" w:rsidRPr="00CE4AAA" w:rsidRDefault="00970613" w:rsidP="00970613">
      <w:pPr>
        <w:spacing w:after="0"/>
        <w:jc w:val="both"/>
        <w:rPr>
          <w:rFonts w:cs="Calibri"/>
          <w:lang w:val="es-ES"/>
        </w:rPr>
      </w:pPr>
      <w:r>
        <w:rPr>
          <w:rFonts w:cs="Calibri"/>
          <w:b/>
          <w:lang w:val="es-ES"/>
        </w:rPr>
        <w:t>4</w:t>
      </w:r>
      <w:r w:rsidR="00CE4AAA" w:rsidRPr="00CE4AAA">
        <w:rPr>
          <w:rFonts w:cs="Calibri"/>
          <w:b/>
          <w:lang w:val="es-ES"/>
        </w:rPr>
        <w:t>. Publicidad, difusión y reconocimiento del IA2</w:t>
      </w:r>
    </w:p>
    <w:p w14:paraId="00FD647F" w14:textId="2CCF14BF" w:rsidR="00B467CE" w:rsidRPr="00CE4AAA" w:rsidRDefault="00970613" w:rsidP="00970613">
      <w:pPr>
        <w:spacing w:after="0"/>
        <w:jc w:val="both"/>
        <w:rPr>
          <w:rFonts w:cs="Calibri"/>
          <w:lang w:val="es-ES"/>
        </w:rPr>
      </w:pPr>
      <w:r w:rsidRPr="00970613">
        <w:rPr>
          <w:rFonts w:cs="Calibri"/>
          <w:lang w:val="es-ES"/>
        </w:rPr>
        <w:t>Indicación de la forma en que se hará constar el patrocinio del IA2 en las actividades derivadas de la estancia</w:t>
      </w:r>
      <w:r w:rsidR="00CE4AAA" w:rsidRPr="00CE4AAA">
        <w:rPr>
          <w:rFonts w:cs="Calibri"/>
          <w:lang w:val="es-ES"/>
        </w:rPr>
        <w:t xml:space="preserve"> </w:t>
      </w:r>
      <w:r w:rsidRPr="00970613">
        <w:rPr>
          <w:rFonts w:cs="Calibri"/>
          <w:lang w:val="es-ES"/>
        </w:rPr>
        <w:t>(presentaciones, pósteres, informes, páginas web u otros materiales)</w:t>
      </w:r>
      <w:r w:rsidR="00FA04E1">
        <w:rPr>
          <w:rFonts w:cs="Calibri"/>
          <w:lang w:val="es-ES"/>
        </w:rPr>
        <w:t xml:space="preserve">: </w:t>
      </w:r>
    </w:p>
    <w:p w14:paraId="14051FBA" w14:textId="77777777" w:rsidR="00B467CE" w:rsidRPr="00CE4AAA" w:rsidRDefault="00B467CE" w:rsidP="00184C75">
      <w:pPr>
        <w:spacing w:after="0"/>
        <w:rPr>
          <w:rFonts w:cs="Calibri"/>
          <w:lang w:val="es-ES"/>
        </w:rPr>
      </w:pPr>
    </w:p>
    <w:p w14:paraId="4D70A2ED" w14:textId="77777777" w:rsidR="00B467CE" w:rsidRPr="00CE4AAA" w:rsidRDefault="00B467CE" w:rsidP="00184C75">
      <w:pPr>
        <w:spacing w:after="0"/>
        <w:rPr>
          <w:rFonts w:cs="Calibri"/>
          <w:lang w:val="es-ES"/>
        </w:rPr>
      </w:pPr>
    </w:p>
    <w:p w14:paraId="752740E3" w14:textId="77777777" w:rsidR="00B467CE" w:rsidRDefault="00CE4AAA" w:rsidP="00CE4AAA">
      <w:pPr>
        <w:spacing w:after="0"/>
        <w:jc w:val="center"/>
        <w:rPr>
          <w:rFonts w:cs="Calibri"/>
          <w:lang w:val="es-ES"/>
        </w:rPr>
      </w:pPr>
      <w:r w:rsidRPr="00CE4AAA">
        <w:rPr>
          <w:rFonts w:cs="Calibri"/>
          <w:lang w:val="es-ES"/>
        </w:rPr>
        <w:t>En</w:t>
      </w:r>
      <w:r w:rsidR="00FA04E1">
        <w:rPr>
          <w:rFonts w:cs="Calibri"/>
          <w:lang w:val="es-ES"/>
        </w:rPr>
        <w:t xml:space="preserve">   </w:t>
      </w:r>
      <w:r w:rsidRPr="00CE4AAA">
        <w:rPr>
          <w:rFonts w:cs="Calibri"/>
          <w:lang w:val="es-ES"/>
        </w:rPr>
        <w:t xml:space="preserve">, a </w:t>
      </w:r>
      <w:r w:rsidR="00FA04E1">
        <w:rPr>
          <w:rFonts w:cs="Calibri"/>
          <w:lang w:val="es-ES"/>
        </w:rPr>
        <w:t xml:space="preserve">   </w:t>
      </w:r>
    </w:p>
    <w:p w14:paraId="7DF14470" w14:textId="77777777" w:rsidR="00FA04E1" w:rsidRDefault="00FA04E1" w:rsidP="00CE4AAA">
      <w:pPr>
        <w:spacing w:after="0"/>
        <w:jc w:val="center"/>
        <w:rPr>
          <w:rFonts w:cs="Calibri"/>
          <w:lang w:val="es-ES"/>
        </w:rPr>
      </w:pPr>
    </w:p>
    <w:p w14:paraId="2BDB862F" w14:textId="77777777" w:rsidR="00FA04E1" w:rsidRPr="00CE4AAA" w:rsidRDefault="00FA04E1" w:rsidP="00CE4AAA">
      <w:pPr>
        <w:spacing w:after="0"/>
        <w:jc w:val="center"/>
        <w:rPr>
          <w:rFonts w:cs="Calibri"/>
          <w:lang w:val="es-ES"/>
        </w:rPr>
      </w:pPr>
    </w:p>
    <w:p w14:paraId="1FB7788A" w14:textId="76744C2D" w:rsidR="00B467CE" w:rsidRPr="002F77B2" w:rsidRDefault="00CE4AAA" w:rsidP="00CE4AAA">
      <w:pPr>
        <w:spacing w:after="0"/>
        <w:jc w:val="center"/>
        <w:rPr>
          <w:rFonts w:cs="Calibri"/>
          <w:lang w:val="es-ES"/>
        </w:rPr>
      </w:pPr>
      <w:r w:rsidRPr="002F77B2">
        <w:rPr>
          <w:rFonts w:cs="Calibri"/>
          <w:lang w:val="es-ES"/>
        </w:rPr>
        <w:t>Firma de</w:t>
      </w:r>
      <w:r w:rsidR="000C63C5">
        <w:rPr>
          <w:rFonts w:cs="Calibri"/>
          <w:lang w:val="es-ES"/>
        </w:rPr>
        <w:t xml:space="preserve"> </w:t>
      </w:r>
      <w:r w:rsidRPr="002F77B2">
        <w:rPr>
          <w:rFonts w:cs="Calibri"/>
          <w:lang w:val="es-ES"/>
        </w:rPr>
        <w:t>l</w:t>
      </w:r>
      <w:r w:rsidR="000C63C5">
        <w:rPr>
          <w:rFonts w:cs="Calibri"/>
          <w:lang w:val="es-ES"/>
        </w:rPr>
        <w:t>a</w:t>
      </w:r>
      <w:r w:rsidRPr="002F77B2">
        <w:rPr>
          <w:rFonts w:cs="Calibri"/>
          <w:lang w:val="es-ES"/>
        </w:rPr>
        <w:t xml:space="preserve"> </w:t>
      </w:r>
      <w:r w:rsidR="000C63C5">
        <w:rPr>
          <w:rFonts w:cs="Calibri"/>
          <w:lang w:val="es-ES"/>
        </w:rPr>
        <w:t>persona solicitante</w:t>
      </w:r>
      <w:r w:rsidRPr="002F77B2">
        <w:rPr>
          <w:rFonts w:cs="Calibri"/>
          <w:lang w:val="es-ES"/>
        </w:rPr>
        <w:t>: ______________________________</w:t>
      </w:r>
    </w:p>
    <w:p w14:paraId="5C981A33" w14:textId="77777777" w:rsidR="00B467CE" w:rsidRPr="002F77B2" w:rsidRDefault="00B467CE" w:rsidP="00184C75">
      <w:pPr>
        <w:spacing w:after="0"/>
        <w:rPr>
          <w:rFonts w:cs="Calibri"/>
          <w:lang w:val="es-ES"/>
        </w:rPr>
      </w:pPr>
    </w:p>
    <w:sectPr w:rsidR="00B467CE" w:rsidRPr="002F77B2" w:rsidSect="00034616">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0C23" w14:textId="77777777" w:rsidR="005413C4" w:rsidRDefault="005413C4" w:rsidP="002753C7">
      <w:pPr>
        <w:spacing w:after="0" w:line="240" w:lineRule="auto"/>
      </w:pPr>
      <w:r>
        <w:separator/>
      </w:r>
    </w:p>
  </w:endnote>
  <w:endnote w:type="continuationSeparator" w:id="0">
    <w:p w14:paraId="39DDCD2F" w14:textId="77777777" w:rsidR="005413C4" w:rsidRDefault="005413C4" w:rsidP="0027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1D50" w14:textId="6F27E3FF" w:rsidR="002753C7" w:rsidRDefault="002753C7">
    <w:pPr>
      <w:pStyle w:val="Piedepgina"/>
    </w:pPr>
    <w:r>
      <w:rPr>
        <w:noProof/>
      </w:rPr>
      <w:drawing>
        <wp:inline distT="0" distB="0" distL="0" distR="0" wp14:anchorId="18B9C06F" wp14:editId="29181B32">
          <wp:extent cx="920010" cy="436880"/>
          <wp:effectExtent l="0" t="0" r="0" b="0"/>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l="6725" t="12628" r="8334" b="16954"/>
                  <a:stretch/>
                </pic:blipFill>
                <pic:spPr bwMode="auto">
                  <a:xfrm>
                    <a:off x="0" y="0"/>
                    <a:ext cx="933896" cy="44347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6737846" wp14:editId="36D9D379">
          <wp:extent cx="1100610" cy="49530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stretch>
                    <a:fillRect/>
                  </a:stretch>
                </pic:blipFill>
                <pic:spPr>
                  <a:xfrm>
                    <a:off x="0" y="0"/>
                    <a:ext cx="1126429" cy="5069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3DD4" w14:textId="77777777" w:rsidR="005413C4" w:rsidRDefault="005413C4" w:rsidP="002753C7">
      <w:pPr>
        <w:spacing w:after="0" w:line="240" w:lineRule="auto"/>
      </w:pPr>
      <w:r>
        <w:separator/>
      </w:r>
    </w:p>
  </w:footnote>
  <w:footnote w:type="continuationSeparator" w:id="0">
    <w:p w14:paraId="0BA2845E" w14:textId="77777777" w:rsidR="005413C4" w:rsidRDefault="005413C4" w:rsidP="00275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5C22" w14:textId="6EFCA5CF" w:rsidR="002753C7" w:rsidRDefault="002753C7">
    <w:pPr>
      <w:pStyle w:val="Encabezado"/>
    </w:pPr>
    <w:r>
      <w:rPr>
        <w:noProof/>
        <w:lang w:val="es-ES" w:eastAsia="es-ES"/>
      </w:rPr>
      <w:drawing>
        <wp:inline distT="0" distB="0" distL="0" distR="0" wp14:anchorId="6EF57FAF" wp14:editId="5B305069">
          <wp:extent cx="1485900"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1485900" cy="952500"/>
                  </a:xfrm>
                  <a:prstGeom prst="rect">
                    <a:avLst/>
                  </a:prstGeom>
                </pic:spPr>
              </pic:pic>
            </a:graphicData>
          </a:graphic>
        </wp:inline>
      </w:drawing>
    </w:r>
  </w:p>
  <w:p w14:paraId="6D71EEAE" w14:textId="77777777" w:rsidR="002753C7" w:rsidRDefault="002753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FCF"/>
    <w:rsid w:val="00034616"/>
    <w:rsid w:val="0006063C"/>
    <w:rsid w:val="000C63C5"/>
    <w:rsid w:val="00137F8D"/>
    <w:rsid w:val="0015074B"/>
    <w:rsid w:val="00184C75"/>
    <w:rsid w:val="00216169"/>
    <w:rsid w:val="002753C7"/>
    <w:rsid w:val="0029639D"/>
    <w:rsid w:val="002F77B2"/>
    <w:rsid w:val="00326F90"/>
    <w:rsid w:val="005413C4"/>
    <w:rsid w:val="00970613"/>
    <w:rsid w:val="00AA1D8D"/>
    <w:rsid w:val="00B467CE"/>
    <w:rsid w:val="00B47730"/>
    <w:rsid w:val="00CB0664"/>
    <w:rsid w:val="00CE4AAA"/>
    <w:rsid w:val="00E90A0C"/>
    <w:rsid w:val="00ED6E5F"/>
    <w:rsid w:val="00FA04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9A2CB"/>
  <w14:defaultImageDpi w14:val="300"/>
  <w15:docId w15:val="{F7E7CDA2-6BCA-4B0E-B15A-73A3BD5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BC32-391E-4975-B558-DA54551B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217</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usuario</cp:lastModifiedBy>
  <cp:revision>5</cp:revision>
  <dcterms:created xsi:type="dcterms:W3CDTF">2026-03-13T09:34:00Z</dcterms:created>
  <dcterms:modified xsi:type="dcterms:W3CDTF">2026-03-13T09:49:00Z</dcterms:modified>
  <cp:category/>
</cp:coreProperties>
</file>