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146B" w14:textId="77777777" w:rsidR="00B467CE" w:rsidRPr="00CE4AAA" w:rsidRDefault="00CE4AAA" w:rsidP="00184C75">
      <w:pPr>
        <w:spacing w:after="0"/>
        <w:jc w:val="center"/>
        <w:rPr>
          <w:rFonts w:cs="Calibri"/>
          <w:lang w:val="es-ES"/>
        </w:rPr>
      </w:pPr>
      <w:r w:rsidRPr="00CE4AAA">
        <w:rPr>
          <w:rFonts w:cs="Calibri"/>
          <w:b/>
          <w:lang w:val="es-ES"/>
        </w:rPr>
        <w:t>MODELO DE MEMORIA DESCRIPTIVA Y PRESUPUESTO</w:t>
      </w:r>
    </w:p>
    <w:p w14:paraId="750A188C" w14:textId="77777777" w:rsidR="00B467CE" w:rsidRPr="00CE4AAA" w:rsidRDefault="00CE4AAA" w:rsidP="00184C75">
      <w:pPr>
        <w:spacing w:after="0"/>
        <w:jc w:val="center"/>
        <w:rPr>
          <w:rFonts w:cs="Calibri"/>
          <w:lang w:val="es-ES"/>
        </w:rPr>
      </w:pPr>
      <w:r w:rsidRPr="00CE4AAA">
        <w:rPr>
          <w:rFonts w:cs="Calibri"/>
          <w:lang w:val="es-ES"/>
        </w:rPr>
        <w:t>Ayuda IA2 a la elaboración de libros de carácter científico (Convocatoria 2026)</w:t>
      </w:r>
    </w:p>
    <w:p w14:paraId="1F5C9E3C" w14:textId="77777777" w:rsidR="00184C75" w:rsidRPr="00CE4AAA" w:rsidRDefault="00184C75" w:rsidP="00184C75">
      <w:pPr>
        <w:spacing w:after="0"/>
        <w:rPr>
          <w:rFonts w:cs="Calibri"/>
          <w:lang w:val="es-ES"/>
        </w:rPr>
      </w:pPr>
    </w:p>
    <w:p w14:paraId="3F2F2283" w14:textId="77777777" w:rsidR="00CE4AAA" w:rsidRPr="00CE4AAA" w:rsidRDefault="00CE4AAA" w:rsidP="00184C75">
      <w:pPr>
        <w:spacing w:after="0"/>
        <w:rPr>
          <w:rFonts w:cs="Calibri"/>
          <w:lang w:val="es-ES"/>
        </w:rPr>
      </w:pPr>
    </w:p>
    <w:p w14:paraId="0E4BD6B5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b/>
          <w:lang w:val="es-ES"/>
        </w:rPr>
        <w:t>1. Datos del solicitante</w:t>
      </w:r>
    </w:p>
    <w:p w14:paraId="0E788C70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Apellidos y nombre: </w:t>
      </w:r>
    </w:p>
    <w:p w14:paraId="41B05E62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Grupo de investigación IA2: </w:t>
      </w:r>
    </w:p>
    <w:p w14:paraId="2621AA33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Correo electrónico: </w:t>
      </w:r>
    </w:p>
    <w:p w14:paraId="748B1CC6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17DBC541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b/>
          <w:lang w:val="es-ES"/>
        </w:rPr>
        <w:t>2. Datos generales del libro</w:t>
      </w:r>
    </w:p>
    <w:p w14:paraId="652B02B0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Título provisional o definitivo: </w:t>
      </w:r>
    </w:p>
    <w:p w14:paraId="3E12FCFE" w14:textId="77777777" w:rsidR="00B467CE" w:rsidRPr="00CE4AAA" w:rsidRDefault="00FA04E1" w:rsidP="00184C75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>Autores / editores:</w:t>
      </w:r>
    </w:p>
    <w:p w14:paraId="79807B0E" w14:textId="77777777" w:rsidR="00B467CE" w:rsidRPr="00CE4AAA" w:rsidRDefault="00FA04E1" w:rsidP="00184C75">
      <w:pPr>
        <w:spacing w:after="0"/>
        <w:rPr>
          <w:rFonts w:cs="Calibri"/>
          <w:lang w:val="es-ES"/>
        </w:rPr>
      </w:pPr>
      <w:r>
        <w:rPr>
          <w:rFonts w:cs="Calibri"/>
          <w:lang w:val="es-ES"/>
        </w:rPr>
        <w:t>Editorial (si se conoce):</w:t>
      </w:r>
    </w:p>
    <w:p w14:paraId="50FDBFAC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Tipo de publicación: </w:t>
      </w:r>
    </w:p>
    <w:p w14:paraId="31AEFF6E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Estado del proceso editorial: </w:t>
      </w:r>
    </w:p>
    <w:p w14:paraId="2189DF8D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Fecha pre</w:t>
      </w:r>
      <w:r w:rsidR="00FA04E1">
        <w:rPr>
          <w:rFonts w:cs="Calibri"/>
          <w:lang w:val="es-ES"/>
        </w:rPr>
        <w:t xml:space="preserve">vista de publicación (2026): </w:t>
      </w:r>
    </w:p>
    <w:p w14:paraId="4151EDBA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7F19D9AD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b/>
          <w:lang w:val="es-ES"/>
        </w:rPr>
        <w:t>3. Memoria descriptiva del contenido</w:t>
      </w:r>
    </w:p>
    <w:p w14:paraId="1DC0AB46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3.1 Resumen (máx. 200-300 palabras</w:t>
      </w:r>
      <w:r w:rsidR="00FA04E1">
        <w:rPr>
          <w:rFonts w:cs="Calibri"/>
          <w:lang w:val="es-ES"/>
        </w:rPr>
        <w:t xml:space="preserve">): </w:t>
      </w:r>
    </w:p>
    <w:p w14:paraId="037765CA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3.2 Objetivos y ap</w:t>
      </w:r>
      <w:r w:rsidR="00FA04E1">
        <w:rPr>
          <w:rFonts w:cs="Calibri"/>
          <w:lang w:val="es-ES"/>
        </w:rPr>
        <w:t xml:space="preserve">ortación científico-técnica: </w:t>
      </w:r>
    </w:p>
    <w:p w14:paraId="1688A331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3.3 Índice resumido (capítul</w:t>
      </w:r>
      <w:r w:rsidR="00FA04E1">
        <w:rPr>
          <w:rFonts w:cs="Calibri"/>
          <w:lang w:val="es-ES"/>
        </w:rPr>
        <w:t xml:space="preserve">os o secciones principales): </w:t>
      </w:r>
    </w:p>
    <w:p w14:paraId="12E95A1B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3.4 Público objetivo y utilidad esperada (investigación, docencia, sector agroalimentario,</w:t>
      </w:r>
      <w:r w:rsidR="00FA04E1">
        <w:rPr>
          <w:rFonts w:cs="Calibri"/>
          <w:lang w:val="es-ES"/>
        </w:rPr>
        <w:t xml:space="preserve"> divulgación especializada): </w:t>
      </w:r>
    </w:p>
    <w:p w14:paraId="1D328657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36588ADA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b/>
          <w:lang w:val="es-ES"/>
        </w:rPr>
        <w:t>4. Relación con líneas de actuación del IA2</w:t>
      </w:r>
    </w:p>
    <w:p w14:paraId="7DD39F77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Indique la línea o líneas del IA2 a las que se vincula la temática del libro y justifique</w:t>
      </w:r>
      <w:r w:rsidR="00FA04E1">
        <w:rPr>
          <w:rFonts w:cs="Calibri"/>
          <w:lang w:val="es-ES"/>
        </w:rPr>
        <w:t xml:space="preserve"> brevemente la contribución: </w:t>
      </w:r>
    </w:p>
    <w:p w14:paraId="3A998301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2E43910F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b/>
          <w:lang w:val="es-ES"/>
        </w:rPr>
        <w:t>5. Presupuesto detallado de gastos (para los que se solicita financiación)</w:t>
      </w:r>
    </w:p>
    <w:p w14:paraId="7120C22A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Nota: el importe máximo financiable por libro es de 500 euros. Indique el coste total y detalle los conceptos a cubrir.</w:t>
      </w:r>
    </w:p>
    <w:p w14:paraId="10C5BDAC" w14:textId="77777777" w:rsidR="00184C75" w:rsidRPr="00CE4AAA" w:rsidRDefault="00184C75" w:rsidP="00184C75">
      <w:pPr>
        <w:spacing w:after="0"/>
        <w:rPr>
          <w:rFonts w:cs="Calibri"/>
          <w:lang w:val="es-ES"/>
        </w:rPr>
      </w:pP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76"/>
        <w:gridCol w:w="6219"/>
      </w:tblGrid>
      <w:tr w:rsidR="002F77B2" w:rsidRPr="00137F8D" w14:paraId="2FF1CFDD" w14:textId="77777777" w:rsidTr="002F77B2">
        <w:tc>
          <w:tcPr>
            <w:tcW w:w="1176" w:type="dxa"/>
            <w:shd w:val="clear" w:color="auto" w:fill="EAF1DD" w:themeFill="accent3" w:themeFillTint="33"/>
          </w:tcPr>
          <w:p w14:paraId="0D0A1F11" w14:textId="77777777" w:rsidR="002F77B2" w:rsidRPr="00137F8D" w:rsidRDefault="002F77B2" w:rsidP="00184C75">
            <w:pPr>
              <w:spacing w:after="0"/>
              <w:rPr>
                <w:rFonts w:cs="Calibri"/>
                <w:sz w:val="18"/>
              </w:rPr>
            </w:pPr>
            <w:proofErr w:type="spellStart"/>
            <w:r w:rsidRPr="00137F8D">
              <w:rPr>
                <w:rFonts w:cs="Calibri"/>
                <w:b/>
                <w:sz w:val="18"/>
              </w:rPr>
              <w:t>Concepto</w:t>
            </w:r>
            <w:proofErr w:type="spellEnd"/>
            <w:r w:rsidRPr="00137F8D">
              <w:rPr>
                <w:rFonts w:cs="Calibri"/>
                <w:b/>
                <w:sz w:val="18"/>
              </w:rPr>
              <w:t xml:space="preserve"> de </w:t>
            </w:r>
            <w:proofErr w:type="spellStart"/>
            <w:r w:rsidRPr="00137F8D">
              <w:rPr>
                <w:rFonts w:cs="Calibri"/>
                <w:b/>
                <w:sz w:val="18"/>
              </w:rPr>
              <w:t>gasto</w:t>
            </w:r>
            <w:proofErr w:type="spellEnd"/>
          </w:p>
        </w:tc>
        <w:tc>
          <w:tcPr>
            <w:tcW w:w="1176" w:type="dxa"/>
            <w:shd w:val="clear" w:color="auto" w:fill="EAF1DD" w:themeFill="accent3" w:themeFillTint="33"/>
          </w:tcPr>
          <w:p w14:paraId="58568FC3" w14:textId="77777777" w:rsidR="002F77B2" w:rsidRPr="00137F8D" w:rsidRDefault="002F77B2" w:rsidP="00184C75">
            <w:pPr>
              <w:spacing w:after="0"/>
              <w:rPr>
                <w:rFonts w:cs="Calibri"/>
                <w:sz w:val="18"/>
              </w:rPr>
            </w:pPr>
            <w:r w:rsidRPr="00137F8D">
              <w:rPr>
                <w:rFonts w:cs="Calibri"/>
                <w:b/>
                <w:sz w:val="18"/>
              </w:rPr>
              <w:t>Total (€)</w:t>
            </w:r>
          </w:p>
        </w:tc>
        <w:tc>
          <w:tcPr>
            <w:tcW w:w="6219" w:type="dxa"/>
            <w:shd w:val="clear" w:color="auto" w:fill="EAF1DD" w:themeFill="accent3" w:themeFillTint="33"/>
          </w:tcPr>
          <w:p w14:paraId="0BD61BB6" w14:textId="77777777" w:rsidR="002F77B2" w:rsidRPr="00137F8D" w:rsidRDefault="002F77B2" w:rsidP="00184C75">
            <w:pPr>
              <w:spacing w:after="0"/>
              <w:rPr>
                <w:rFonts w:cs="Calibri"/>
                <w:sz w:val="18"/>
              </w:rPr>
            </w:pPr>
            <w:proofErr w:type="spellStart"/>
            <w:r w:rsidRPr="00137F8D">
              <w:rPr>
                <w:rFonts w:cs="Calibri"/>
                <w:b/>
                <w:sz w:val="18"/>
              </w:rPr>
              <w:t>Observaciones</w:t>
            </w:r>
            <w:proofErr w:type="spellEnd"/>
          </w:p>
        </w:tc>
      </w:tr>
      <w:tr w:rsidR="002F77B2" w:rsidRPr="00CE4AAA" w14:paraId="2E5FD596" w14:textId="77777777" w:rsidTr="002F77B2">
        <w:tc>
          <w:tcPr>
            <w:tcW w:w="1176" w:type="dxa"/>
          </w:tcPr>
          <w:p w14:paraId="6AC01458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1176" w:type="dxa"/>
          </w:tcPr>
          <w:p w14:paraId="65D9639C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6219" w:type="dxa"/>
          </w:tcPr>
          <w:p w14:paraId="5FCF4A3C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</w:tr>
      <w:tr w:rsidR="002F77B2" w:rsidRPr="00CE4AAA" w14:paraId="76653E68" w14:textId="77777777" w:rsidTr="002F77B2">
        <w:tc>
          <w:tcPr>
            <w:tcW w:w="1176" w:type="dxa"/>
          </w:tcPr>
          <w:p w14:paraId="2D91A3A6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1176" w:type="dxa"/>
          </w:tcPr>
          <w:p w14:paraId="473FEE12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6219" w:type="dxa"/>
          </w:tcPr>
          <w:p w14:paraId="7A9D0F6A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</w:tr>
      <w:tr w:rsidR="002F77B2" w:rsidRPr="00CE4AAA" w14:paraId="112C486C" w14:textId="77777777" w:rsidTr="002F77B2">
        <w:tc>
          <w:tcPr>
            <w:tcW w:w="1176" w:type="dxa"/>
          </w:tcPr>
          <w:p w14:paraId="25180103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1176" w:type="dxa"/>
          </w:tcPr>
          <w:p w14:paraId="24EB92DA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6219" w:type="dxa"/>
          </w:tcPr>
          <w:p w14:paraId="7C6D88F6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</w:tr>
      <w:tr w:rsidR="002F77B2" w:rsidRPr="00CE4AAA" w14:paraId="1FE3211F" w14:textId="77777777" w:rsidTr="002F77B2">
        <w:tc>
          <w:tcPr>
            <w:tcW w:w="1176" w:type="dxa"/>
          </w:tcPr>
          <w:p w14:paraId="6AE2FEDF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1176" w:type="dxa"/>
          </w:tcPr>
          <w:p w14:paraId="21588E3A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6219" w:type="dxa"/>
          </w:tcPr>
          <w:p w14:paraId="5D54F90C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</w:tr>
      <w:tr w:rsidR="002F77B2" w:rsidRPr="00CE4AAA" w14:paraId="5C317E7C" w14:textId="77777777" w:rsidTr="002F77B2">
        <w:tc>
          <w:tcPr>
            <w:tcW w:w="1176" w:type="dxa"/>
          </w:tcPr>
          <w:p w14:paraId="677A5AFB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1176" w:type="dxa"/>
          </w:tcPr>
          <w:p w14:paraId="5C013C47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6219" w:type="dxa"/>
          </w:tcPr>
          <w:p w14:paraId="36725B9E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</w:tr>
      <w:tr w:rsidR="002F77B2" w:rsidRPr="00CE4AAA" w14:paraId="4137D187" w14:textId="77777777" w:rsidTr="002F77B2">
        <w:tc>
          <w:tcPr>
            <w:tcW w:w="1176" w:type="dxa"/>
          </w:tcPr>
          <w:p w14:paraId="71CE3CD3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1176" w:type="dxa"/>
          </w:tcPr>
          <w:p w14:paraId="10006C6E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  <w:tc>
          <w:tcPr>
            <w:tcW w:w="6219" w:type="dxa"/>
          </w:tcPr>
          <w:p w14:paraId="7B4C8283" w14:textId="77777777" w:rsidR="002F77B2" w:rsidRPr="00CE4AAA" w:rsidRDefault="002F77B2" w:rsidP="00184C75">
            <w:pPr>
              <w:spacing w:after="0"/>
              <w:rPr>
                <w:rFonts w:cs="Calibri"/>
              </w:rPr>
            </w:pPr>
          </w:p>
        </w:tc>
      </w:tr>
    </w:tbl>
    <w:p w14:paraId="156DFE4A" w14:textId="77777777" w:rsidR="00B467CE" w:rsidRPr="00CE4AAA" w:rsidRDefault="00B467CE" w:rsidP="00184C75">
      <w:pPr>
        <w:spacing w:after="0"/>
        <w:rPr>
          <w:rFonts w:cs="Calibri"/>
        </w:rPr>
      </w:pPr>
    </w:p>
    <w:p w14:paraId="37C112FB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05020692" w14:textId="77777777" w:rsidR="00B467CE" w:rsidRPr="00CE4AAA" w:rsidRDefault="00B467CE" w:rsidP="00184C75">
      <w:pPr>
        <w:spacing w:after="0"/>
        <w:rPr>
          <w:rFonts w:cs="Calibri"/>
        </w:rPr>
      </w:pPr>
    </w:p>
    <w:p w14:paraId="39C2CB48" w14:textId="77777777" w:rsidR="00B467CE" w:rsidRPr="00CE4AAA" w:rsidRDefault="002F77B2" w:rsidP="00184C75">
      <w:pPr>
        <w:spacing w:after="0"/>
        <w:rPr>
          <w:rFonts w:cs="Calibri"/>
          <w:lang w:val="es-ES"/>
        </w:rPr>
      </w:pPr>
      <w:r>
        <w:rPr>
          <w:rFonts w:cs="Calibri"/>
          <w:b/>
          <w:lang w:val="es-ES"/>
        </w:rPr>
        <w:t>6</w:t>
      </w:r>
      <w:r w:rsidR="00CE4AAA" w:rsidRPr="00CE4AAA">
        <w:rPr>
          <w:rFonts w:cs="Calibri"/>
          <w:b/>
          <w:lang w:val="es-ES"/>
        </w:rPr>
        <w:t>. Publicidad, difusión y reconocimiento del IA2</w:t>
      </w:r>
    </w:p>
    <w:p w14:paraId="00FD647F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 xml:space="preserve">Indique cómo se </w:t>
      </w:r>
      <w:r w:rsidR="002F77B2">
        <w:rPr>
          <w:rFonts w:cs="Calibri"/>
          <w:lang w:val="es-ES"/>
        </w:rPr>
        <w:t>ha hecho</w:t>
      </w:r>
      <w:r w:rsidRPr="00CE4AAA">
        <w:rPr>
          <w:rFonts w:cs="Calibri"/>
          <w:lang w:val="es-ES"/>
        </w:rPr>
        <w:t xml:space="preserve"> constar al Instituto Agroalimentario de Aragón (IA2) como entidad patrocinadora (página de créditos, web de la editorial, contraportada, materiales de presentación, </w:t>
      </w:r>
      <w:r w:rsidR="00FA04E1">
        <w:rPr>
          <w:rFonts w:cs="Calibri"/>
          <w:lang w:val="es-ES"/>
        </w:rPr>
        <w:t xml:space="preserve">etc.): </w:t>
      </w:r>
    </w:p>
    <w:p w14:paraId="14051FBA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239ECFE8" w14:textId="77777777" w:rsidR="00B467CE" w:rsidRPr="00CE4AAA" w:rsidRDefault="002F77B2" w:rsidP="00184C75">
      <w:pPr>
        <w:spacing w:after="0"/>
        <w:rPr>
          <w:rFonts w:cs="Calibri"/>
          <w:lang w:val="es-ES"/>
        </w:rPr>
      </w:pPr>
      <w:r>
        <w:rPr>
          <w:rFonts w:cs="Calibri"/>
          <w:b/>
          <w:lang w:val="es-ES"/>
        </w:rPr>
        <w:t>7</w:t>
      </w:r>
      <w:r w:rsidR="00CE4AAA" w:rsidRPr="00CE4AAA">
        <w:rPr>
          <w:rFonts w:cs="Calibri"/>
          <w:b/>
          <w:lang w:val="es-ES"/>
        </w:rPr>
        <w:t xml:space="preserve">. Anexos (si </w:t>
      </w:r>
      <w:r>
        <w:rPr>
          <w:rFonts w:cs="Calibri"/>
          <w:b/>
          <w:lang w:val="es-ES"/>
        </w:rPr>
        <w:t>se considera oportuno</w:t>
      </w:r>
      <w:r w:rsidR="00CE4AAA" w:rsidRPr="00CE4AAA">
        <w:rPr>
          <w:rFonts w:cs="Calibri"/>
          <w:b/>
          <w:lang w:val="es-ES"/>
        </w:rPr>
        <w:t>)</w:t>
      </w:r>
    </w:p>
    <w:p w14:paraId="1E9AB224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Anexo 1. Contrato editorial, carta de aceptación o evidencia del estado del proceso.</w:t>
      </w:r>
    </w:p>
    <w:p w14:paraId="2FB0C969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Anexo 2. Presupuesto/proforma de la editorial o de los proveedores.</w:t>
      </w:r>
    </w:p>
    <w:p w14:paraId="2C2B976D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Anexo 3. Evidencia prevista del patrocinio IA2 (borrador de créditos, captura web, etc.).</w:t>
      </w:r>
    </w:p>
    <w:p w14:paraId="1F5CFD5D" w14:textId="77777777" w:rsidR="00B467CE" w:rsidRPr="00CE4AAA" w:rsidRDefault="00CE4AAA" w:rsidP="00184C75">
      <w:pPr>
        <w:spacing w:after="0"/>
        <w:rPr>
          <w:rFonts w:cs="Calibri"/>
          <w:lang w:val="es-ES"/>
        </w:rPr>
      </w:pPr>
      <w:r w:rsidRPr="00CE4AAA">
        <w:rPr>
          <w:rFonts w:cs="Calibri"/>
          <w:lang w:val="es-ES"/>
        </w:rPr>
        <w:t>Anexo 4. Cualquier otra documentación relevante.</w:t>
      </w:r>
    </w:p>
    <w:p w14:paraId="4D70A2ED" w14:textId="77777777" w:rsidR="00B467CE" w:rsidRPr="00CE4AAA" w:rsidRDefault="00B467CE" w:rsidP="00184C75">
      <w:pPr>
        <w:spacing w:after="0"/>
        <w:rPr>
          <w:rFonts w:cs="Calibri"/>
          <w:lang w:val="es-ES"/>
        </w:rPr>
      </w:pPr>
    </w:p>
    <w:p w14:paraId="752740E3" w14:textId="77777777" w:rsidR="00B467CE" w:rsidRDefault="00CE4AAA" w:rsidP="00CE4AAA">
      <w:pPr>
        <w:spacing w:after="0"/>
        <w:jc w:val="center"/>
        <w:rPr>
          <w:rFonts w:cs="Calibri"/>
          <w:lang w:val="es-ES"/>
        </w:rPr>
      </w:pPr>
      <w:r w:rsidRPr="00CE4AAA">
        <w:rPr>
          <w:rFonts w:cs="Calibri"/>
          <w:lang w:val="es-ES"/>
        </w:rPr>
        <w:t>En</w:t>
      </w:r>
      <w:r w:rsidR="00FA04E1">
        <w:rPr>
          <w:rFonts w:cs="Calibri"/>
          <w:lang w:val="es-ES"/>
        </w:rPr>
        <w:t xml:space="preserve"> </w:t>
      </w:r>
      <w:proofErr w:type="gramStart"/>
      <w:r w:rsidR="00FA04E1">
        <w:rPr>
          <w:rFonts w:cs="Calibri"/>
          <w:lang w:val="es-ES"/>
        </w:rPr>
        <w:t xml:space="preserve">  </w:t>
      </w:r>
      <w:r w:rsidRPr="00CE4AAA">
        <w:rPr>
          <w:rFonts w:cs="Calibri"/>
          <w:lang w:val="es-ES"/>
        </w:rPr>
        <w:t>,</w:t>
      </w:r>
      <w:proofErr w:type="gramEnd"/>
      <w:r w:rsidRPr="00CE4AAA">
        <w:rPr>
          <w:rFonts w:cs="Calibri"/>
          <w:lang w:val="es-ES"/>
        </w:rPr>
        <w:t xml:space="preserve"> a </w:t>
      </w:r>
      <w:r w:rsidR="00FA04E1">
        <w:rPr>
          <w:rFonts w:cs="Calibri"/>
          <w:lang w:val="es-ES"/>
        </w:rPr>
        <w:t xml:space="preserve">   </w:t>
      </w:r>
    </w:p>
    <w:p w14:paraId="7DF14470" w14:textId="77777777" w:rsidR="00FA04E1" w:rsidRDefault="00FA04E1" w:rsidP="00CE4AAA">
      <w:pPr>
        <w:spacing w:after="0"/>
        <w:jc w:val="center"/>
        <w:rPr>
          <w:rFonts w:cs="Calibri"/>
          <w:lang w:val="es-ES"/>
        </w:rPr>
      </w:pPr>
    </w:p>
    <w:p w14:paraId="2BDB862F" w14:textId="77777777" w:rsidR="00FA04E1" w:rsidRPr="00CE4AAA" w:rsidRDefault="00FA04E1" w:rsidP="00CE4AAA">
      <w:pPr>
        <w:spacing w:after="0"/>
        <w:jc w:val="center"/>
        <w:rPr>
          <w:rFonts w:cs="Calibri"/>
          <w:lang w:val="es-ES"/>
        </w:rPr>
      </w:pPr>
    </w:p>
    <w:p w14:paraId="1FB7788A" w14:textId="77777777" w:rsidR="00B467CE" w:rsidRPr="002F77B2" w:rsidRDefault="00CE4AAA" w:rsidP="00CE4AAA">
      <w:pPr>
        <w:spacing w:after="0"/>
        <w:jc w:val="center"/>
        <w:rPr>
          <w:rFonts w:cs="Calibri"/>
          <w:lang w:val="es-ES"/>
        </w:rPr>
      </w:pPr>
      <w:r w:rsidRPr="002F77B2">
        <w:rPr>
          <w:rFonts w:cs="Calibri"/>
          <w:lang w:val="es-ES"/>
        </w:rPr>
        <w:t>Firma del responsable: ______________________________</w:t>
      </w:r>
    </w:p>
    <w:p w14:paraId="5C981A33" w14:textId="77777777" w:rsidR="00B467CE" w:rsidRPr="002F77B2" w:rsidRDefault="00B467CE" w:rsidP="00184C75">
      <w:pPr>
        <w:spacing w:after="0"/>
        <w:rPr>
          <w:rFonts w:cs="Calibri"/>
          <w:lang w:val="es-ES"/>
        </w:rPr>
      </w:pPr>
    </w:p>
    <w:sectPr w:rsidR="00B467CE" w:rsidRPr="002F77B2" w:rsidSect="00034616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489AB" w14:textId="77777777" w:rsidR="00ED6E5F" w:rsidRDefault="00ED6E5F" w:rsidP="002753C7">
      <w:pPr>
        <w:spacing w:after="0" w:line="240" w:lineRule="auto"/>
      </w:pPr>
      <w:r>
        <w:separator/>
      </w:r>
    </w:p>
  </w:endnote>
  <w:endnote w:type="continuationSeparator" w:id="0">
    <w:p w14:paraId="78590ED5" w14:textId="77777777" w:rsidR="00ED6E5F" w:rsidRDefault="00ED6E5F" w:rsidP="00275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1D50" w14:textId="6F27E3FF" w:rsidR="002753C7" w:rsidRDefault="002753C7">
    <w:pPr>
      <w:pStyle w:val="Piedepgina"/>
    </w:pPr>
    <w:r>
      <w:rPr>
        <w:noProof/>
      </w:rPr>
      <w:drawing>
        <wp:inline distT="0" distB="0" distL="0" distR="0" wp14:anchorId="18B9C06F" wp14:editId="29181B32">
          <wp:extent cx="920010" cy="436880"/>
          <wp:effectExtent l="0" t="0" r="0" b="0"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628" r="8334" b="16954"/>
                  <a:stretch/>
                </pic:blipFill>
                <pic:spPr bwMode="auto">
                  <a:xfrm>
                    <a:off x="0" y="0"/>
                    <a:ext cx="93389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6737846" wp14:editId="36D9D379">
          <wp:extent cx="1100610" cy="49530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6429" cy="50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F5F3F" w14:textId="77777777" w:rsidR="00ED6E5F" w:rsidRDefault="00ED6E5F" w:rsidP="002753C7">
      <w:pPr>
        <w:spacing w:after="0" w:line="240" w:lineRule="auto"/>
      </w:pPr>
      <w:r>
        <w:separator/>
      </w:r>
    </w:p>
  </w:footnote>
  <w:footnote w:type="continuationSeparator" w:id="0">
    <w:p w14:paraId="1AE9D740" w14:textId="77777777" w:rsidR="00ED6E5F" w:rsidRDefault="00ED6E5F" w:rsidP="00275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5C22" w14:textId="6EFCA5CF" w:rsidR="002753C7" w:rsidRDefault="002753C7">
    <w:pPr>
      <w:pStyle w:val="Encabezado"/>
    </w:pPr>
    <w:r>
      <w:rPr>
        <w:noProof/>
        <w:lang w:val="es-ES" w:eastAsia="es-ES"/>
      </w:rPr>
      <w:drawing>
        <wp:inline distT="0" distB="0" distL="0" distR="0" wp14:anchorId="6EF57FAF" wp14:editId="5B305069">
          <wp:extent cx="1485900" cy="952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1EEAE" w14:textId="77777777" w:rsidR="002753C7" w:rsidRDefault="002753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FCF"/>
    <w:rsid w:val="00034616"/>
    <w:rsid w:val="0006063C"/>
    <w:rsid w:val="00137F8D"/>
    <w:rsid w:val="0015074B"/>
    <w:rsid w:val="00184C75"/>
    <w:rsid w:val="002753C7"/>
    <w:rsid w:val="0029639D"/>
    <w:rsid w:val="002F77B2"/>
    <w:rsid w:val="00326F90"/>
    <w:rsid w:val="00AA1D8D"/>
    <w:rsid w:val="00B467CE"/>
    <w:rsid w:val="00B47730"/>
    <w:rsid w:val="00CB0664"/>
    <w:rsid w:val="00CE4AAA"/>
    <w:rsid w:val="00ED6E5F"/>
    <w:rsid w:val="00FA04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79A2CB"/>
  <w14:defaultImageDpi w14:val="300"/>
  <w15:docId w15:val="{F7E7CDA2-6BCA-4B0E-B15A-73A3BD5B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74BC32-391E-4975-B558-DA54551B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usuario</cp:lastModifiedBy>
  <cp:revision>3</cp:revision>
  <dcterms:created xsi:type="dcterms:W3CDTF">2026-03-13T07:57:00Z</dcterms:created>
  <dcterms:modified xsi:type="dcterms:W3CDTF">2026-03-13T08:00:00Z</dcterms:modified>
  <cp:category/>
</cp:coreProperties>
</file>